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e81b3" w14:textId="2fe81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Ұлытау ауданының 2022-2024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Ұлытау аудандық мәслихатының 2021 жылғы 27 желтоқсандағы № 90 шешімі. Қазақстан Республикасының Әділет министрлігінде 2021 жылғы 29 желтоқсанда № 26225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3–қосымшаларға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7 569 134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6 383 670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26 300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1 825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1 157 339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7 562 820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76 799 мың теңге: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118 686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41 887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- 70 485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70 485 мың теңге: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118 686 мың теңге;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48 201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Ұлытау облысы Ұлытау аудандық мәслихатының 06.12.2022 </w:t>
      </w:r>
      <w:r>
        <w:rPr>
          <w:rFonts w:ascii="Times New Roman"/>
          <w:b w:val="false"/>
          <w:i w:val="false"/>
          <w:color w:val="00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аудандық бюджетте кенттер, ауылдық округтер бюджеттеріне аудандық бюджеттен берілетін субвенциялардың мөлшері 542 960 мың теңге сомасында қарастырылсын, оның ішінде: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Жезді кентіне – 113 747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Ұлытау ауылдық округіне – 61 893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Ақтас кентіне – 30 118 мың теңге;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Қарсақпай кентіне – 33 615 мың теңге;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Қаракеңгір ауылдық округіне – 26 173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Аманкелді ауылдық округіне – 26 188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Шеңбер ауылдық округіне – 27 361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Егінді ауылдық округіне – 32 771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Алғабас ауылдық округіне – 23 651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Мибұлақ ауылдық округіне – 25 981 мың теңге;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Сарысу ауылдық округіне – 25 620 мың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Жанкелді ауылдық округіне – 30 524 мың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Терісаққан ауылдық округіне – 26 612 мың теңге;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Борсеңгір ауылдық округіне – 28 070 мың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Қоскөл ауылдық округіне – 30 636 мың теңге.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Ұлытау ауданы әкімдігінің 2022 жылға арналған резерві 123 117 мың теңге сомасында бекітілсін.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2022 жылға арналған аудандық бюджеттің құрамында нысаналы трансферттер мен бюджеттік кредиттер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2022 жылға арналған аудандық бюджеттің бюджеттік инвестициялық жобаларды іске асыруға бағытталған бағдарламаларының тізбесі </w:t>
      </w:r>
      <w:r>
        <w:rPr>
          <w:rFonts w:ascii="Times New Roman"/>
          <w:b w:val="false"/>
          <w:i w:val="false"/>
          <w:color w:val="000000"/>
          <w:sz w:val="28"/>
        </w:rPr>
        <w:t>5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2022 жылға арналған кенттер, ауылдық округтер бюджеттеріне аудандық бюджеттен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6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2022 жылдың 1 қаңтарынан бастап қолданысқа енгізіледі.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 ХІ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46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Ұлытау ауданының 2022 жылға арналған бюджеті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Ұлытау облысы Ұлытау аудандық мәслихатының 06.12.2022 </w:t>
      </w:r>
      <w:r>
        <w:rPr>
          <w:rFonts w:ascii="Times New Roman"/>
          <w:b w:val="false"/>
          <w:i w:val="false"/>
          <w:color w:val="ff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7569134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5841019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бюджеттеріне, республикалық маңызы бар қаланың, астананың бюджеттеріне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бюджеттің, республикалық маңызы бар қала, астана бюджеттерінің басқа облыстық бюджеттермен, республикалық маңызы бар қала, астана бюджеттерімен өзара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7562820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886680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өкiлеттi органдардың шешiмi бойынша мұқтаж азаматтардың жекелеген топтарына 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558786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963662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Сәулет, қала құрылысы және құрылыс қызметі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(облыстың маңызы бар қаланың) жергілікті атқарушы органының резерві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4379965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4379965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4379965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3717536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-70485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 шешіміне 2 қосымша</w:t>
            </w:r>
          </w:p>
        </w:tc>
      </w:tr>
    </w:tbl>
    <w:bookmarkStart w:name="z48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Ұлытау ауданының 2023 жылға арналған бюджеті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6177764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6149651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5629650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6177764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өкiлеттi органдардың шешiмi бойынша мұқтаж азаматтардың жекелеген топтарына 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Сәулет, қала құрылысы және құрылыс қызметі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(облыстың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 шешіміне шешіміне 3 қосымша</w:t>
            </w:r>
          </w:p>
        </w:tc>
      </w:tr>
    </w:tbl>
    <w:bookmarkStart w:name="z50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Ұлытау ауданының 2024 жылға арналған бюджеті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6177764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6149651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5629650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6177764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өкiлеттi органдардың шешiмi бойынша мұқтаж азаматтардың жекелеген топтарына 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697735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Сәулет, қала құрылысы және құрылыс қызметі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(облыстың маңызы бар қаланың) жергілікті атқарушы органының резерві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4233916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4233916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4233916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3717536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 ХІ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bookmarkStart w:name="z52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 құрамында нысаналы трансферттер мен бюджеттік кредиттер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Ұлытау облысы Ұлытау аудандық мәслихатының 06.12.2022 </w:t>
      </w:r>
      <w:r>
        <w:rPr>
          <w:rFonts w:ascii="Times New Roman"/>
          <w:b w:val="false"/>
          <w:i w:val="false"/>
          <w:color w:val="ff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1166761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төлеміне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нарығын дамытуға бағытталған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ұйымдардың: стационарлық және жартылай стационарлық үлгідегі медициналық-әлеуметтік мекемелердің, үйде қызмет көрсету, уақытша болу ұйымдарының, халықты жұмыспен қамту орталықтары жұмыскерлерінің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 мен мұрағат мекемелерінде ерекше еңбек жағдайлары үшін мемлекеттік мәдениет ұйымдары мен мұрағат мекемелерінің басқарушы және негізгі персоналына лауазымдық жалақыға қосымша ақы белгілеуге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ұйымдарының материалдық-техникалық базасын ұстауға және нығайтуға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осал топтары және (немесе) аз қамтылған көп балалы отбасылар үшін коммуналдық тұрғын үй қорының тұрғын үйін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селосының ауыз су жүйесін реконструкциялау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Жезді кентіндегі 160 орындық дене шынықтыру-сауықтыру кешенінің құрылысы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Мамандарды әлеуметтік қолдау шараларын іске асыру үшін жергілікті атқарушы органдарға берілетін бюджеттік кредиттер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 ХІ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</w:tbl>
    <w:bookmarkStart w:name="z54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бюджеттің бюджеттік инвестициялық жобаларды іске асыруға бағытталған бағдарламаларының тізбесі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Ұлытау облысы Ұлытау аудандық мәслихатының 06.12.2022 </w:t>
      </w:r>
      <w:r>
        <w:rPr>
          <w:rFonts w:ascii="Times New Roman"/>
          <w:b w:val="false"/>
          <w:i w:val="false"/>
          <w:color w:val="ff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 ХІ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</w:tbl>
    <w:bookmarkStart w:name="z56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кенттер, ауылдық округтер бюджеттеріне аудандық бюджеттен нысаналы трансферттер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6-қосымша жаңа редакцияда - Ұлытау облысы Ұлытау аудандық мәслихатының 06.12.2022 </w:t>
      </w:r>
      <w:r>
        <w:rPr>
          <w:rFonts w:ascii="Times New Roman"/>
          <w:b w:val="false"/>
          <w:i w:val="false"/>
          <w:color w:val="ff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Жезді кенті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 мен мұрағат мекемелерінде ерекше еңбек жағдайлары үшін мемлекеттік мәдениет ұйымдары мен мұрағат мекемелерінің басқарушы және негізгі персоналына лауазымдық жалақыға қосымша ақы белгілеуге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қорына тұрғын үй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 кенті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күрделі және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Қарсақпай кенті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Қаракеңгір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Аманкелді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қорына тұрғын үй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Мибұлақ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органнын күрделі шығындары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Жанкелді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Терісаққан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Борсеңгір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