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087b" w14:textId="94e0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2020 жылғы 30 желтоқсандағы XXХХIV сессиясының "Шет ауданының ауылдық округтерінің және кенттерінің 2021-2023 жылдарға арналған бюджеттерін бекіту туралы" № 44/416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2021 жылғы 13 сәуірдегі № 4/35 шешімі. Қарағанды облысының Әділет департаментінде 2021 жылғы 27 сәуірде № 6321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2020 жылғы 30 желтоқсандағы XXХXIV сессиясының "Шет ауданының ауылдық округтерінің және кенттерінің 2021-2023 жылдарға арналған бюджеттерін бекіту туралы" № 44/416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6160 болып тіркелген, 2021 жылғы 21 қаңтардағы "Шет Шұғыласы" № 03 (10.832) газетінде, Қазақстан Республикасы нормативтік құқықтық актілерінің эталондық бақылау банкінде электрондық түрде 2021 жылдың 18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220919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211319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229986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9067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2021 - 2023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2021 жылға келесі көлемдерде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722961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16020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706941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743919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20958 мың теңге.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2021 - 2023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131887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3565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128322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137089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5202 мың теңге.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2021 - 2023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126691 мың теңге, оның ішінде: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8354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118337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135078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8387 мың теңге.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2021 - 2023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43215 мың теңге, оның ішінде: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41435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45802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2587 мың теңге.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2021 - 2023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49931 мың теңге, оның ішінде: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990 мың теңге;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48941 мың теңге;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50571 мың теңге;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640 мың теңге.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2021 - 2023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57536 мың теңге, оның ішінде: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197 мың теңге;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57339 мың теңге;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57715 мың теңге;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 мың теңге.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2021 - 2023 жылдарға арналған Жамбыл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20339 мың теңге, оның ішінде: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мың теңге;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20333 мың теңге;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20352 мың теңге;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мың теңге.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2021 - 2023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52084 мың теңге, оның ішінде: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1944 мың теңге;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50140 мың теңге;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53308 мың теңге;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1224 мың теңге.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2021 - 2023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60862 мың теңге, оның ішінде: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449 мың теңге;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60413 мың теңге;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60968 мың теңге;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мың теңге.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2021 - 2023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49563 мың теңге, оның ішінде: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764 мың теңге;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48799 мың теңге;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50617 мың теңге;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1054 мың теңге.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2021 - 2023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67632 мың теңге, оның ішінде: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 мың теңге;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66760 мың теңге;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70372 мың теңге;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2740 мың теңге.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2021 - 2023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40019 мың теңге, оның ішінде: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 мың теңге;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39413 мың теңге;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40852 мың теңге;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833 мың теңге.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2021 - 2023 жылдарға арналған Акой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80073 мың теңге, оның ішінде: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 мың теңге;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79590 мың теңге;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80810 мың теңге;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737 мың теңге.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2021 - 2023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45497 мың теңге, оның ішінде: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 мың теңге;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45185 мың теңге;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46005 мың теңге;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508 мың теңге.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2021 - 2023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84803 мың теңге, оның ішінде: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 мың теңге;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84363 мың теңге;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85629 мың теңге;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826 мың теңге.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2021 - 2023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60384 мың теңге, оның ішінде: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 мың теңге;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59722 мың теңге;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62928 мың теңге;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2544 мың теңге.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2021 - 2023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36433 мың теңге, оның ішінде: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1655 мың теңге;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34788 мың теңге;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36834 мың теңге;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 мың теңге.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2021 - 2023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46603 мың теңге, оның ішінде: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655 мың теңге;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45948 мың теңге;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47100 мың теңге;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 мың теңге.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2021 - 2023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48557 мың теңге, оның ішінде: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 мың теңге;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47951 мың теңге;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49072 мың теңге;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515 мың теңге.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2021 - 2023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52478 мың теңге, оның ішінде: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1577 мың теңге;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50901 мың теңге;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53672 мың теңге;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1194 мың теңге.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2021 - 2023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43786 мың теңге, оның ішінде: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571 мың теңге;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43215 мың теңге;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43842 мың теңге;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 мың теңге.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2021 - 2023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57213 мың теңге, оның ішінде: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1123 мың теңге;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56090 мың теңге;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60045 мың теңге;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2832 мың теңге.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2021 - 2023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52349 мың теңге, оның ішінде: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 мың теңге;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52002 мың теңге;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53192 мың теңге;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843 мың теңге.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2021 - 2023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50193 мың теңге, оның ішінде: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563 мың теңге;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49630 мың теңге;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51452 мың теңге;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1259 мың теңге.";</w:t>
      </w:r>
    </w:p>
    <w:bookmarkEnd w:id="401"/>
    <w:bookmarkStart w:name="z4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2"/>
    <w:bookmarkStart w:name="z4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жариялануға тиіс.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 қосымша</w:t>
            </w:r>
          </w:p>
        </w:tc>
      </w:tr>
    </w:tbl>
    <w:bookmarkStart w:name="z41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Ақсу-Аюлы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 қосымша</w:t>
            </w:r>
          </w:p>
        </w:tc>
      </w:tr>
    </w:tbl>
    <w:bookmarkStart w:name="z41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жылдарға арналған Ақадыр кентінің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743919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 қосымша</w:t>
            </w:r>
          </w:p>
        </w:tc>
      </w:tr>
    </w:tbl>
    <w:bookmarkStart w:name="z419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С.Сейфуллин кентінің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10 қосымша</w:t>
            </w:r>
          </w:p>
        </w:tc>
      </w:tr>
    </w:tbl>
    <w:bookmarkStart w:name="z42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Акжал кентінің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13 қосымша</w:t>
            </w:r>
          </w:p>
        </w:tc>
      </w:tr>
    </w:tbl>
    <w:bookmarkStart w:name="z42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Мойынты кентінің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16 қосымша</w:t>
            </w:r>
          </w:p>
        </w:tc>
      </w:tr>
    </w:tbl>
    <w:bookmarkStart w:name="z42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Ақшатау кентінің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19 қосымша</w:t>
            </w:r>
          </w:p>
        </w:tc>
      </w:tr>
    </w:tbl>
    <w:bookmarkStart w:name="z43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Дария кентінің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22 қосымша</w:t>
            </w:r>
          </w:p>
        </w:tc>
      </w:tr>
    </w:tbl>
    <w:bookmarkStart w:name="z43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кентінің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25 қосымша</w:t>
            </w:r>
          </w:p>
        </w:tc>
      </w:tr>
    </w:tbl>
    <w:bookmarkStart w:name="z43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Ақшоқы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28 қосымша</w:t>
            </w:r>
          </w:p>
        </w:tc>
      </w:tr>
    </w:tbl>
    <w:bookmarkStart w:name="z44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Төменгі Қайрақты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31 қосымша</w:t>
            </w:r>
          </w:p>
        </w:tc>
      </w:tr>
    </w:tbl>
    <w:bookmarkStart w:name="z44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34 қосымша</w:t>
            </w:r>
          </w:p>
        </w:tc>
      </w:tr>
    </w:tbl>
    <w:bookmarkStart w:name="z446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Өспен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37 қосымша</w:t>
            </w:r>
          </w:p>
        </w:tc>
      </w:tr>
    </w:tbl>
    <w:bookmarkStart w:name="z44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Шет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40 қосымша</w:t>
            </w:r>
          </w:p>
        </w:tc>
      </w:tr>
    </w:tbl>
    <w:bookmarkStart w:name="z45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Ақой ауылдық окургінің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43 қосымша</w:t>
            </w:r>
          </w:p>
        </w:tc>
      </w:tr>
    </w:tbl>
    <w:bookmarkStart w:name="z45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Батық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46 қосымша</w:t>
            </w:r>
          </w:p>
        </w:tc>
      </w:tr>
    </w:tbl>
    <w:bookmarkStart w:name="z458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Босаға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49 қосымша</w:t>
            </w:r>
          </w:p>
        </w:tc>
      </w:tr>
    </w:tbl>
    <w:bookmarkStart w:name="z461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Бұрма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52 қосымша</w:t>
            </w:r>
          </w:p>
        </w:tc>
      </w:tr>
    </w:tbl>
    <w:bookmarkStart w:name="z464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Кәрім Мыңбаев атындағы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55 қосымша</w:t>
            </w:r>
          </w:p>
        </w:tc>
      </w:tr>
    </w:tbl>
    <w:bookmarkStart w:name="z467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Кеншоқы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58 қосымша</w:t>
            </w:r>
          </w:p>
        </w:tc>
      </w:tr>
    </w:tbl>
    <w:bookmarkStart w:name="z470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Киікті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61 қосымша</w:t>
            </w:r>
          </w:p>
        </w:tc>
      </w:tr>
    </w:tbl>
    <w:bookmarkStart w:name="z47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Көктіңкөлі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64 қосымша</w:t>
            </w:r>
          </w:p>
        </w:tc>
      </w:tr>
    </w:tbl>
    <w:bookmarkStart w:name="z476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Красная поляна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67 қосымша</w:t>
            </w:r>
          </w:p>
        </w:tc>
      </w:tr>
    </w:tbl>
    <w:bookmarkStart w:name="z479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Нұраталды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70 қосымша</w:t>
            </w:r>
          </w:p>
        </w:tc>
      </w:tr>
    </w:tbl>
    <w:bookmarkStart w:name="z482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Ортау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сәуіріндегі №4/35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73 қосымша</w:t>
            </w:r>
          </w:p>
        </w:tc>
      </w:tr>
    </w:tbl>
    <w:bookmarkStart w:name="z485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Тағылы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