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1fb4" w14:textId="a6a1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29 желтоқсандағы "2021-2023 жылдарға арналған аудандық бюджет туралы" № 44/403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12 шілдедегі № 6/65 шешімі. Қазақстан Республикасының Әділет министрлігінде 2021 жылғы 19 шілдеде № 23596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Шет аудандық мәслихатының 2020 жылғы 29 желтоқсандағы №44/403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№6155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1, 2,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11 266 672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3986553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15912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2618 855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11 733 756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118139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57343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60796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118139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57343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467084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74"/>
        <w:gridCol w:w="286"/>
        <w:gridCol w:w="579"/>
        <w:gridCol w:w="602"/>
        <w:gridCol w:w="569"/>
        <w:gridCol w:w="181"/>
        <w:gridCol w:w="195"/>
        <w:gridCol w:w="234"/>
        <w:gridCol w:w="2"/>
        <w:gridCol w:w="935"/>
        <w:gridCol w:w="1563"/>
        <w:gridCol w:w="6"/>
        <w:gridCol w:w="6"/>
        <w:gridCol w:w="1445"/>
        <w:gridCol w:w="1505"/>
        <w:gridCol w:w="304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