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31e3" w14:textId="9313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2020 жылғы 29 желтоқсандағы "2021-2023 жылдарға арналған аудандық бюджет туралы" № 44/403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2021 жылғы 9 қарашадағы № 8/91 шешімі. Қазақстан Республикасының Әділет министрлігінде 2021 жылғы 17 қарашада № 25196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Шет аудандық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аудандық бюджет туралы" Шет аудандық мәслихатының 2020 жылғы 29 желтоқсандағы №44/403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№6155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2021–2023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11 607 944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4286553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11177 мың теңге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7087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7 303 127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12 075 028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60796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170836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57343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-60796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60796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170836 мың теңге;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57343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467084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11607944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4286553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cыйақылар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7303127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7303127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12 075 028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Коммуналдықтұрғынүйқорыныңтұрғынүйлерінсатыпалу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7900351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7900351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7900351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6836122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017"/>
        <w:gridCol w:w="39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2979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-60796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