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315f" w14:textId="2873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2021 жылғы 14 мамырдағы № 21/80 қаулысы. Қарағанды облысының Әділет департаментінде 2021 жылғы 20 мамырда № 6337 болып тіркелді. Күші жойылды - Қарағанды облысы Приозерск қаласының әкімдігінің 2023 жылғы 20 сәуірдегі № 15/78 қаулысымен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20.04.2023 </w:t>
      </w:r>
      <w:r>
        <w:rPr>
          <w:rFonts w:ascii="Times New Roman"/>
          <w:b w:val="false"/>
          <w:i w:val="false"/>
          <w:color w:val="ff0000"/>
          <w:sz w:val="28"/>
        </w:rPr>
        <w:t>№ 15/78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министірінің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11148 болып тіркелген) сәйкес, Приозерск қаласының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қаласының аумағында көшпелі сауданы жүзеге асыруға арнайы бөлінген орындар анықталсын.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Приозерск қаласының әкімдігінің 2016 жылғы 23 маусымдағы № 22/1 "Приозерск қаласында көшпелі сауданы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3904 болып тіркелді, 2016 жылғы 5 тамызда № 31/467 "Приозерский вестник" газетінде, 2016 жылғы 9 қарашада "Әділет" ақпараттық-құқықтық жүйесінде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Қаулға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аумағында көшпелі сауданы жүзеге асыруға арнайы бөлінген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көшесі, № 13/3 үйдің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көшесі, № 2 үйдің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көшесі, № 1/2 үйдің және Балқаш көшесі, № 2/2 үйдің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№16, "Березка"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Р.Қошқарбаев көшесі, № 7/1 және 7/2 үйлерінің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көшесі, № 2 үйдің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бульвары, № 36, 34 үйлерінің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Кисунько көшесі № 2/1 мәдениет-ағартушылық және ойын-сауық мекемесі ғимараттының алдында орналасқан қалалық орталық алаң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Кисунько көшесі № 2 "Қазақтелеком" акционерлік қоғамының ғимараттының алдында орналасқан қалалық кіші алаң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