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335c" w14:textId="290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тұқым шаруашылығын дамыту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11 наурыздағы № 226 қаулысы. Қызылорда облысының Әділет департаментінде 2021 жылғы 12 наурызда № 8183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тұқым шаруашылығын дамыту бағыттары бойынша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Қызылорда облысы әкімінің орынбасары Б.Д. Жахановқа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наурыздағы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тұқым шаруашылығын дамыту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296"/>
        <w:gridCol w:w="1668"/>
        <w:gridCol w:w="1981"/>
        <w:gridCol w:w="1982"/>
        <w:gridCol w:w="1982"/>
        <w:gridCol w:w="1982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"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көбейтілген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"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 будандары,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"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