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3eff" w14:textId="8033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11 наурыздағы № 227 қаулысы. Қызылорда облысының Әділет департаментінде 2021 жылғы 12 наурызда № 8184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2018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17583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акваөсіру (балық өсіру шаруашылығы) өнімділігін және өнім сапасын арттыруды субсидиялау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Б.Д. Жахановқа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наурыздағы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акваөсіру (балық өсіру шаруашылығы) өнімділігін және өнім сапасын арттыруды субсидиялау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3252"/>
        <w:gridCol w:w="3016"/>
        <w:gridCol w:w="4417"/>
      </w:tblGrid>
      <w:tr>
        <w:trPr>
          <w:trHeight w:val="30" w:hRule="atLeast"/>
        </w:trPr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өнімінің түрлері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 көлемі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