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c806" w14:textId="d3b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10 тамыздағы № 329 қаулысы. Қазақстан Республикасының Әділет министрлігінде 2021 жылғы 18 тамызда № 24024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пестицидтердің, биоагенттердің (энтомофагтардың) тізбесін және пестицидтердің, биоагенттердің (энтомофагтардың) 1 литріне (килограмына, грамына, данасына) арналған субсидиялар нормаларын бекіту туралы" Қызылорда облысы әкімдігінің 2020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7583 нөмірімен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қаулыны заңнамада белгіленген тәртіппен Қазақстан Республикасы Әділет министрлігінде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Б.Д. Жахановқа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биоагенттердің (энтомофагтардың) тізбесі және пестицидтердің, биоагенттердің (энтомофагтардың) 1 литріне (килограмына, грамына, данасына)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899"/>
        <w:gridCol w:w="8396"/>
        <w:gridCol w:w="181"/>
        <w:gridCol w:w="122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биоагенттердің (энтомофагтардың) атауы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Пестицидтердегі, биоагенттердегі (энтомофагтардағы) белсенді заттардың құрамы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нормасы,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722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860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дикамбы оксимі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дихлорфеноксиуксусты қышқылдары,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дихлорфеноксиуксусты қышқылдары,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дихлорфеноксиуксусты қышқылдары,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дихлорфеноксиуксусты қышқылдары, 344 г/л + дикамба, 120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2,4-Д қышқылдары, 552 г/л + дикамба,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 этилгексилді эфир түріндегі 2,4-Д қышқылы, 410 г/л + флорасулам, 7,4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 этилгексилді эфир түріндегі 2,4-Д қышқылы, 410 г/л + флорасулам, 7,4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 этилгексилді эфир түріндегі 2,4-Д қышқылы, 410 г/л + флорасулам, 7,4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 этилгексилді эфир түріндегі 2,4-Д қышқылы, 410 г/л + флорасулам, 7,4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850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2 -этилгексилді эфирі,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300 г/л + флорасулам, 3, 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420 г/л + 2 - этилгексиловый эфир дикамбы кислоты,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з.е.о.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г/л + 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з.е.о.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564 г/л + триасульфурон,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.41.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 қышқылы, 950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диметиламинді тұз түріндегі 2,4-Д қышқылы, 344 г/л + диметиламинді тұз түріндегі дикамбы қышқылы, 120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аминді тұз қоспасы түріндегі 2,4-Д қышқылы, 550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г/л + клопиралид, 40 г/л күрделі 2-этилгексилді эфир түрінде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қышқылы, диметиламин түріндегі,калий және натрий тұздары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с.е.т.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10 593,1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 5%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тұз түріндегі глифосат қышқылы,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изопропиламинді және калийлі тұзы түріндегі 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изопропиламинді және калийлі тұзы түріндегі глифосат,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г/л + хлорсульфурон қышқылы, 22,2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қышқылы,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түріндегі дикамбы қышқылы,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түріндегі дикамбы қышқылы,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2, 4 - Д, 357 г/л + дикамба, 124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2, 4 - Д, 357 г/л + дикамба, 124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диметиламинді тұзы 2, 4 - Д, 357 г/л + дикамба, 124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диметиламинді тұзы, 750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3 069,7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3 069,7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с.е.т..р.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20 089,3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с.е.т.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56 951,5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с.е.п.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қ.а.с.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101 785,5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қ.а.с.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қ.а.с.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қ.а.с.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қ.а.с.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клодинафоп-пропаргил, 90 г/л + клоквинтоцет-мексил (антидот) 72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клодинафоп-пропаргил, 90 г/л + клоквинтоцет-мексил (антидот) 72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клодинафоп-пропаргил, 90 г/л + клоквинтоцет-мексил (антидот) 72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– диэтил (антидот), 33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– диэтил (антидот), 33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 – мексил (антидот), 47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фенклоразол - этил (антидот), 35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– 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– пропаргил, 24 г/л + мефенпир – диэтил,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- пропаргил, 60 г/л + клоквинтоцет – мексил,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45 г/л + клоквинтоцет-мексил (антидот), 34,5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йодосульфурон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май.э.к.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май.э.к.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88 221,5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88 221,5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88 221,5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десмедифам, 71 г/л + фенмедифам, 91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май.э.к.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510 г/л + флуроксипир, 90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г/л + флорасулам, 5 г/л + флуроксопир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– этилгексилді эфир түріндегі 2,4-Д қышқылы, 410 г/л + флорасулам, 7,4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 – Д қышқылы, 350 г/л + флорасулам, 7,4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– пропаргил 90 г/л + мефенпир – диэтил 44 г/л (антидот)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қышқылдары 500 г/л + дикват 35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аминді тұзы 960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май.э.к.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 эфирі, 300 г/л + флорасулам, 6,25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2-этилгексилді эфирі, 300 г/л + флорасулам, 6,25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диметиламинді тұздары түріндегі МПЦА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қышқылдары, 750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және натрилі тұздар қоспасындағы МЦПА қышқылы,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г/кг+ тифенсульфурон-метил,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г/кг + тифенсульфурон-метил, 140 г/кг + флорасулам 200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этилгексилді эфир түріндегі 2,4-Д қышқылы, 960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 + изооктил, 2,4-Д дихлорфеноксиуксусты қышқылдары, 540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г/л + хизалафоп-п-этил, 73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Натрийлі тұзы бойынша глифосат қышқылы,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этилгексилді эфирі, 470 г/л) + 2,4-Д қышқылдары, 160 г/л (диметилалкил-аминді тұзы)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с.е.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г/л+ пиклорама, 67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г/кг + йодосульфурон-метил-натрий, 6 г/кг + мефенпир-диэтил (антидот), 90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9 776,7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2-этил-гексилді эфирі түріндегі 2,4-Д қышқылы, 300 г/л + флорасулам, 5,35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75 892,8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г/л + никосульфурон, 60 г/л + тифенсульфурон-метил, 11,25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г/кг + МЦПА, 680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күрделі эфир түріндегі 2,4-Д қышқылдары,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2-этилгексилді эфир түріндегі 2,4-Д, 452,42 г/л + флорасулам, 6,25 г/л)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в.д.г.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в.д.г.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в.г.р.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г/л + пиклорама кислота, 8,5 г/л + клопиралида кислота, 177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м.с.э.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к.с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к.м.э.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г/л+пираклостробин, 115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г/л+металаксил,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г/л + тебуконазол, 210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г/л + эпоксиконазол,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6 964,2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к.к.р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г/л + пираклостробин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Инсектцидтер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м.к.с.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в.р.к.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с.к..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г/л+ лямбда-цигалотрин,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м.с.е.к.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10 123,5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г/л+ацетамиприд, 115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6 852,5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м.с.е.к.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к.э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с.е.т..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г/кг + луфенурон, 400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26 339,0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в.г.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с.э.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СЕЛЕСТ ТОП 312,5, к.с.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262,5 г/л + дифеноконазол, 25 г/л + флудиоксонил, 25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м.c.к.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м.c.к.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м.д.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c.к.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c.с.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э.к.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с.д.т.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г/л 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құр.ұ.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45 миллиард кем емес өмірге қабілетті спор/г, биологиялық белсенділігі 1500 ЕА/г, экзотоксин бар болуы 0, 6-0, 8% (спорлы-кристалдық комплекс и син-экзотоксин Вacillus thurinqiensis, var. Тhurinqiensis)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7"/>
        <w:gridCol w:w="4983"/>
      </w:tblGrid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- грамм/килограмм;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 - сулы ерітінді;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с.е.к. - суда еритін концентрат;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з.б.қ. - зауыттық бинарлық қаптама;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с.е.ұ. - суда еритін ұнтақ;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- килограмм;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- сулы концентрат;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к.е.к. - коллоидтық ерітіндінің концентраты;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- суспензия концентраты;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қ.а.с. - құрғақ ағынды суспензия;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- суспензиялы концентрат;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- литр;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с.м.э. - сулы-майлы эмульсия;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- майлы дисперсия;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с.с.к. - сулы суспенизиялы концентрат: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- майлы концентрат;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 - сулы эмульсия;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- 2-метил - 4 хлорфеноксисірке қышқылы;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 - суспензиялы эмульсия;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май.э. - майлы эмульсия;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- суда еритін түйіршіктер;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 - микроэмульсия;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ы.ұ. - ылғалды ұнтақ;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май.э.к. - майлы эмульсиялар концентраты;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э.к. - эмульсия концентраты;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м.э.к. - микроэмульсия концентраты;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- пайыз.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с.д.т. - сулы дисперленген түйіршіктер;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