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ae8a" w14:textId="2d9a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2021 жылғы 27 тамыздағы № 346 қаулысы. Қазақстан Республикасының Әділет министрлігінде 2021 жылғы 7 қыркүйекте № 24242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Қызылорда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2021 жылғы 27 тамыздағы № 346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әкімдігінің күші жойылған кейбір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2016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5411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"Жекешелендірудің кейбір мәселелері туралы"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5382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"Бюджеттің атқарылуының кейбір мәселелері туралы" 2016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5559 болып тіркелген).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кейбір мәселелері туралы" Қызылорда облысы әкімдігінің 2016 жылғы 10 ақпандағы № 338 қаулысына өзгерістер енгізу туралы" Қызылорда облысы әкімдігінің 2016 жылғы 12 шілдедегі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5569 болып тіркелген).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"Конценссиялық жобаларды және жергілікті мемлекеттік-жекешелік әріптестік жобаларын консультациялық қолдау бойынша заңды тұлғаларды айқындау туралы" 2016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5636 болып тіркелген).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"Жекешелендірудің кейбір мәселелері туралы" Қызылорда облысы әкімдігінің 2016 жылғы 10 ақпандағы № 338 қаулысына өзгерістер енгізу туралы" 2017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5860 болып тіркелген).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"Қызылорда облысының тірек ауылдық елді мекендерінің тізбесін айқындау туралы" 2017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5904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"Жекешелендірудің кейбір мәселелері туралы" Қызылорда облысы әкімдігінің 2016 жылғы 10 ақпандағы № 338 қаулысына толықтыру енгізу туралы" 2017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5899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"Конценссиялық жобаларды және жергілікті мемлекеттік-жекешелік әріптестік жобаларын консультациялық қолдау бойынша заңды тұлғаларды айқындау туралы" Қызылорда облысы әкімдігінің 2016 жылғы 7 қазандағы № 599 қаулысына өзгеріс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5989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"Бюджеттің атқарылуының кейбір мәселелері туралы" Қызылорда облысы әкімдігінің 2016 жылғы 10 маусымдағы № 486 қаулысына өзгерістер енгізу туралы" 2018 жылғы 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6428 болып тіркелген).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"Жекешелендірудің кейбір мәселелері туралы" Қызылорда облысы әкімдігінің 2016 жылғы 10 ақпандағы № 338 қаулысына өзгеріс енгізу туралы" 2019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1388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6804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"Бюджеттің атқарылуының кейбір мәселелері туралы" Қызылорда облысы әкімдігінің 2016 жылғы 10 маусымдағы № 486 қаулысына өзгерістер енгізу туралы" 2019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 7028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"Ашық деректердің интернет-порталында орналастырылатын ашық деректер тізбесін бекіту туралы" Қызылорда облысы әкімдігінің 2016 жылғы 9 ақпандағы № 333 қаулысына өзгеріс енгізу туралы"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7042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"Қызылорда облысы жергілікті атқарушы органының мемлекеттік бағалы қағаздар шығаруының шарттарын, көлемін және нысаналы мақсатын айқындау туралы" 2020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7392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"Жекешелендірудің кейбір мәселелері туралы" Қызылорда облысы әкімдігінің 2016 жылғы 10 ақпандағы № 338 қаулысына өзгерістер енгізу туралы" 2020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7561 болып тіркелген).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