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95b3" w14:textId="a599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жолаушыларды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8 қарашадағы № 400 қаулысы. Қазақстан Республикасының Әділет министрлігінде 2021 жылғы 9 қарашада № 25067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жолаушыларды әлеуметтік мәні бар тұрақты тасымалдау тарифтері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жолаушылар көлігі және автомобиль жолдары басқармасы"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С.Ж. Сүлейменовке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жолаушыларды әлеуметтік мәні бар тұрақты тасымалдау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жолаушыға арналған тариф,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 - 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Көмекбаев ауылы - 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- 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 - 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 - 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 - 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датқа ауылы - 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 - 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Тоқмағанбетов ауылы - 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