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f7d1" w14:textId="afef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2017 жылғы 24 қазандағы № 143 "Әлеуметтік маңызы бар қалаішілік қатынастардың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2021 жылғы 30 қарашадағы № 70 шешімі. Қазақстан Республикасының Әділет министрлігінде 2021 жылғы 8 желтоқсанда № 25604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облыстық мәслихатының "Әлеуметтік маңызы бар қалаішілік қатынастардың тізбесін айқындау туралы" 2017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(Нормативтiк құқықтық актiлердi мемлекеттiк тiркеу тiзiлiмiнде № 6015 болып тіркелді) келесі өзгерістер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маңызы бар қатынастардың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вокзалы – Қызылжарма ауылдық округі (Қызылорда облысының білім басқармасының Қызылорда қаласы бойынша білім бөлімінің "Сақтапберген Әлжіков атындағы № 144 орта мектебі" коммуналдық мемлекеттік мекемесі) – Темір жол вокзалы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шағын ауданы – "Наурыз" саяжайы - "Әбу Насыр Әл-Фараби"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 – "Г. Титов" шағын ауданы – Белкөл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- "Астана-2" шағын ауданы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- Тасбөгет кенті (Қ. Баймағамбетов көшесі)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– Жаппасбай батыр көшесі (жаңа үйлер) – Ескі темір жол өткелі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зауыты – Тасбөгет кенті, "Гидроузел" тұрғын алабы – Шыны зауыты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– "Саяхат" шағын ауданы, "Нұржан" дүкені - Ескі темір жол өткелі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 – Жаппасбай батыр көшесі (жаңа үйлер) – "Саяхат"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Тасбөгет кенті (Ә. Молдағұлова көшесі)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 ауылы – И. Тайманов көшесі (кірпіш зауыты) – Ж. Махамбетов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Шыны зауыты – "Арай-3"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- Белкөл кенті – Ескі темір жол өткелі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Тасбөгет кенті (Қызылорда облысының білім басқармасының Қызылорда қаласы бойынша білім бөлімінің "Нәлқожа Ергешбаев атындағы № 172 орта мектебі" коммуналдық мемлекеттік мекемесі)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Қаратоғай көшесі, 100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Тасбөгет кенті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Тұрлығұлов көшесі – "Астана-2" шағын ауданы – Т. Тұрлығұлов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Рисмаш көшесі – А. Сағымбаев көшесі – Рисмаш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шағын ауданы – "Аль-Асад" сауда үйі - "Бәйтерек"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Абай ауылы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шағын ауданы, "Асқар" дүкені – Қарауылтөбе ауылдық округі – "Әбу Насыр Әл-Фараби" шағын ауданы, "Асқар" дүкені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"Ақмешіт" шағын ауданы – "Сабалақ" саяжайы - "Ақмешіт"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"Қорқыт Ата" әуежайы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Талсуат ауылдық округі – "Арай-3"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Ақжарма ауылдық округі – Темір жол вокзалы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– "ПМК-29" саяжайы – Автовокзал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