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eeba" w14:textId="b85e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8 желтоқсандағы № 428 қаулысы. Қазақстан Республикасының Әділет министрлігінде 2021 жылғы 9 желтоқсанда № 25673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Н.Ш.Тілешевке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Ауызсумен жабдықтаудың баламасыз көздері болып табылатын сумен жабдықтаудың ерекше маңызды оқшау жүйелерінің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Қармақшыауданы,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Қармақшыауылдықокругі, Абылаауылы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"Ақтөбе"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Қармақшыауданы,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округі, Ақтөбе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"Ақжар"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оқшаусуқұбыры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округі, Ақжар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"Тұрмағамбет"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оқшаусуқұбыры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округі, Тұрмағамбет Ізтілеуовауылы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"Алдашбай-ахун"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"Қуаңдария"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округі, Қуандария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"Көмекбаев"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ауылдық округі, Т. Көмекбаев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"Төретам"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Төретам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"Ақай"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округі, Ақай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"Жалағаш"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Жалағаш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округі, Аққұм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"Аққыр"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округі, Аққыр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"Аламасек"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округі, Есет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"Бұқарбай батыр"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Бұқарбай батыр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округі, Аққошқар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"Жаңадария"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округі, Жаңадария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"Қаракеткен"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округі, Қаракеткен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округі, Жаңаталап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"Мақпалкөл"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Жүргенов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округі, Мәдениет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округі, Таң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Жалағаш ауданы,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 Шәменов атындағыауылдық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Шәменов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Тереңөзек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"Шаған"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Сырдарияауданы,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округі, Шағанауылы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ауылдық округі, С. Сейфуллин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округі, Жетікөлауылы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ахун"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Қалжан Ахунауылдық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"Шіркейлі"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округі, Шіркейліауылы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округі, Айдарлы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округі, Аманкелдіауылы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"Ақжарма"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округі,Ақжарма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округі, Қоғалыкөлауылы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"Бесарық"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округі,Бесарықауылы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"Н. Ілиясов"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 Ілиясов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 Ілиясов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 Тоқмағамбетов"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А.Тоқмағамбетов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А.Тоқмағамбетов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"Іңкәрдария"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округі, Іңкәрдария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"Бұланбай"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бауы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"Шоқай"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Сұлутөбе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"1-май"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1 Мамыр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Сұлутөбе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Жаназар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"Ботабай"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"Тартоғай"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Тартоғай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"Майлытоғай"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Майлытоғай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"Түгіскен"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округі, Түгіскен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"Қызылмақташы"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(Қыраш)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округі, Қызылмақташы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"Келінтөбе"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округі, Келінтөбе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"Ақсуат"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округі, Ақсуат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"Өзгент"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округі, Өзгент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"Әбдіғаппар" (Қыркенсе)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ауданы,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ауылдық округі, Әбдіғаппар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"Бесарық станциясы" (Талап)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округі, Бесарық теміржол 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 станциясы"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округі, Талаптеміржол станциясы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"Манап"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округі, Манап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"Қожакент"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округі, Қожакент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"Жаңаарық"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ауылдық округі, Жаңаарық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"Баспақкөл"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округі, Баспақкөл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"Қандоз"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округі, Қандөз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округі, Көктөбе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"Белкөл"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"Бірқазан"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кенті, Бірқазан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округі, Абай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"Досан"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округі, Досан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Қарауылтөбе ауылдық округі,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"Ақжарма"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округі, Баймұрат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"Ақсуат"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округі, Ж. Махамбетов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"Наурыз"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округі, Ж. Махамбетов ауылы мен Наурыз саяжайының аумағында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"Талдыарал"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округі, Талдыарал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"Иіркөл"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кенті, Иіркөл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"Талсуат"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"Айнакөл"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 су құбыры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округі, Айнакөл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