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bd24" w14:textId="ce5b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Тасбөгет кентінің бюджеті туралы" Қызылорда қалалық маслихатының 2020 жылғы 24 желтоқсандағы №418-73/1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8 ақпандағы № 10-3/2 шешімі. Қызылорда облысының Әділет департаментінде 2021 жылғы 12 ақпанда № 8145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Тасбөгет кентінің бюджет туралы" Қызылорда қалалық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418-73/1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7996 болып тіркелген, Қазақстан Республикасының нормативтік құқықтық актілерінің эталондық бақылау банкінде 2021 жылғы 7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Тасбөгет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158884,0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87440,0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70620,0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178076,7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-19192,7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19192,7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19192,7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ақпандағы № 10-3/2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№418-73/1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Тасбөгет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органдар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