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a3f7" w14:textId="bf0a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коммуналдық меншіктегі ұйымды жекешелендіру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әкімдігінің 2021 жылғы 29 наурыздағы № 17759 қаулысы. Қызылорда облысының Әділет департаментінде 2021 жылғы 30 наурызда № 8230 болып тіркелді. Күші жойылды - Қызылорда облысы Қызылорда қаласы әкімдігінің 2021 жылғы 5 қарашадағы № 1313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Қызылорда қаласы әкімдігінің 05.11.2021 </w:t>
      </w:r>
      <w:r>
        <w:rPr>
          <w:rFonts w:ascii="Times New Roman"/>
          <w:b w:val="false"/>
          <w:i w:val="false"/>
          <w:color w:val="ff0000"/>
          <w:sz w:val="28"/>
        </w:rPr>
        <w:t>№ 1313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2011 жылғы 1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"Жекешелендіру объектілерін сату қағидасын бекіту туралы" Қазақстан Республикасы Үкіметінің 2011 жылғы 9 тамыздағы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және "Жекешелендірудің 2021-2025 жылдарға арналған кейбір мәселелері туралы" Қазақстан Республикасы Үкіметінің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908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Қызылорда қаласының әкімдігі ҚАУЛЫ ЕТЕДІ: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коммуналдық меншіктегі ұйым жекешелендірілсін.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Қызылорда қаласының әкімінің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Нуридинов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17759 қаулысына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Жекешелендірілетін қалалық коммуналдық меншіктегі ұйым – "Қызылорда тазалығы" жауапкершілігі шектеулі серіктестігі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Жекешелендіруге берілетін қатысу үлесінің мөлшері,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Жекешелендірудің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асырылу мерзімі, жыл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тазалығы"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қазан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