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1f1e" w14:textId="cdd1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2020 жылғы 24 желтоқсандағы №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2021 жылғы 28 шілдедегі № 52-8/3 шешімі. Қазақстан Республикасының Әділет министрлігінде 2021 жылғы 26 тамызда № 24118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7" w:id="1"/>
    <w:p>
      <w:pPr>
        <w:spacing w:after="0"/>
        <w:ind w:left="0"/>
        <w:jc w:val="both"/>
      </w:pPr>
      <w:r>
        <w:rPr>
          <w:rFonts w:ascii="Times New Roman"/>
          <w:b w:val="false"/>
          <w:i w:val="false"/>
          <w:color w:val="000000"/>
          <w:sz w:val="28"/>
        </w:rPr>
        <w:t>
      ШЕШТІ:</w:t>
      </w:r>
    </w:p>
    <w:bookmarkEnd w:id="1"/>
    <w:bookmarkStart w:name="z5" w:id="2"/>
    <w:p>
      <w:pPr>
        <w:spacing w:after="0"/>
        <w:ind w:left="0"/>
        <w:jc w:val="both"/>
      </w:pPr>
      <w:r>
        <w:rPr>
          <w:rFonts w:ascii="Times New Roman"/>
          <w:b w:val="false"/>
          <w:i w:val="false"/>
          <w:color w:val="000000"/>
          <w:sz w:val="28"/>
        </w:rPr>
        <w:t xml:space="preserve">
      1. Қызылорда қалалық мәслихатының "Әлеуметтiк көмек көрсетудiң, оның мөлшерлерiн белгiлеудiңжәне мұқтаж азаматтардың жекелеген санаттарының тiзбесiн айқындау Қағидаларын бекiту туралы"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шешiмiне (нормативтiк құқықтық актiлердi мемлекеттiк тiркеу Тiзiлiмiнде № 8050 болып тіркелді) келесі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2021 жылғы 28 шілдедегі</w:t>
            </w:r>
            <w:r>
              <w:br/>
            </w:r>
            <w:r>
              <w:rPr>
                <w:rFonts w:ascii="Times New Roman"/>
                <w:b w:val="false"/>
                <w:i w:val="false"/>
                <w:color w:val="000000"/>
                <w:sz w:val="20"/>
              </w:rPr>
              <w:t>№ 52-8/3</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427-73/10</w:t>
            </w:r>
            <w:r>
              <w:rPr>
                <w:rFonts w:ascii="Times New Roman"/>
                <w:b w:val="false"/>
                <w:i w:val="false"/>
                <w:color w:val="000000"/>
                <w:sz w:val="20"/>
              </w:rPr>
              <w:t xml:space="preserve">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Қызылорда облысы Қызылорда облысы бойынша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министрлiгiнiң Статистика комитетi Қызылорда облысының Статистика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Қызылорда қаласы әкімдігінің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нысан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-30 (отыз) айлық есептік көрсеткіш және 40 (қырық)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1"/>
    <w:bookmarkStart w:name="z52" w:id="4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2"/>
    <w:bookmarkStart w:name="z53" w:id="43"/>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3"/>
    <w:bookmarkStart w:name="z54"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5"/>
    <w:bookmarkStart w:name="z56" w:id="46"/>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төленеді.</w:t>
      </w:r>
    </w:p>
    <w:bookmarkEnd w:id="46"/>
    <w:bookmarkStart w:name="z57" w:id="47"/>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(жеті бүтін оннан алты) айлық есептік көрсеткіш мөлшерінде тағайындалады;</w:t>
      </w:r>
    </w:p>
    <w:bookmarkEnd w:id="47"/>
    <w:bookmarkStart w:name="z58"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8"/>
    <w:bookmarkStart w:name="z59" w:id="4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49"/>
    <w:bookmarkStart w:name="z60" w:id="5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61" w:id="51"/>
    <w:p>
      <w:pPr>
        <w:spacing w:after="0"/>
        <w:ind w:left="0"/>
        <w:jc w:val="both"/>
      </w:pPr>
      <w:r>
        <w:rPr>
          <w:rFonts w:ascii="Times New Roman"/>
          <w:b w:val="false"/>
          <w:i w:val="false"/>
          <w:color w:val="000000"/>
          <w:sz w:val="28"/>
        </w:rPr>
        <w:t>
      10. Әлеуметтік көмек ұсынуға шығыстарды қаржыландыру Қызылорда қаласының бюджетінде көзделген ағымдағы қаржы жылына арналған қаражат шегінде жүргізіледі.</w:t>
      </w:r>
    </w:p>
    <w:bookmarkEnd w:id="51"/>
    <w:bookmarkStart w:name="z62" w:id="5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63" w:id="53"/>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53"/>
    <w:bookmarkStart w:name="z64" w:id="54"/>
    <w:p>
      <w:pPr>
        <w:spacing w:after="0"/>
        <w:ind w:left="0"/>
        <w:jc w:val="both"/>
      </w:pPr>
      <w:r>
        <w:rPr>
          <w:rFonts w:ascii="Times New Roman"/>
          <w:b w:val="false"/>
          <w:i w:val="false"/>
          <w:color w:val="000000"/>
          <w:sz w:val="28"/>
        </w:rPr>
        <w:t>
      12. Әлеуметтiк көмек:</w:t>
      </w:r>
    </w:p>
    <w:bookmarkEnd w:id="54"/>
    <w:bookmarkStart w:name="z65" w:id="55"/>
    <w:p>
      <w:pPr>
        <w:spacing w:after="0"/>
        <w:ind w:left="0"/>
        <w:jc w:val="both"/>
      </w:pPr>
      <w:r>
        <w:rPr>
          <w:rFonts w:ascii="Times New Roman"/>
          <w:b w:val="false"/>
          <w:i w:val="false"/>
          <w:color w:val="000000"/>
          <w:sz w:val="28"/>
        </w:rPr>
        <w:t>
      1) алушы қайтыс болған;</w:t>
      </w:r>
    </w:p>
    <w:bookmarkEnd w:id="55"/>
    <w:bookmarkStart w:name="z66" w:id="56"/>
    <w:p>
      <w:pPr>
        <w:spacing w:after="0"/>
        <w:ind w:left="0"/>
        <w:jc w:val="both"/>
      </w:pPr>
      <w:r>
        <w:rPr>
          <w:rFonts w:ascii="Times New Roman"/>
          <w:b w:val="false"/>
          <w:i w:val="false"/>
          <w:color w:val="000000"/>
          <w:sz w:val="28"/>
        </w:rPr>
        <w:t>
      2) алушы қаланың шегiнен тыс тұрақты тұруға кеткен;</w:t>
      </w:r>
    </w:p>
    <w:bookmarkEnd w:id="56"/>
    <w:bookmarkStart w:name="z67" w:id="5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7"/>
    <w:bookmarkStart w:name="z68" w:id="5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8"/>
    <w:bookmarkStart w:name="z69" w:id="5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59"/>
    <w:bookmarkStart w:name="z70" w:id="60"/>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0"/>
    <w:bookmarkStart w:name="z71" w:id="61"/>
    <w:p>
      <w:pPr>
        <w:spacing w:after="0"/>
        <w:ind w:left="0"/>
        <w:jc w:val="left"/>
      </w:pPr>
      <w:r>
        <w:rPr>
          <w:rFonts w:ascii="Times New Roman"/>
          <w:b/>
          <w:i w:val="false"/>
          <w:color w:val="000000"/>
        </w:rPr>
        <w:t xml:space="preserve"> 5-тарау. Қорытынды ереже</w:t>
      </w:r>
    </w:p>
    <w:bookmarkEnd w:id="61"/>
    <w:bookmarkStart w:name="z72" w:id="6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