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5790" w14:textId="5265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Белкөл кентінің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Белкөл кенті әкімінің 2021 жылғы 19 ақпандағы N 6 шешімі. Қызылорда облысының Әділет департаментінде 2021 жылғы 19 ақпанда N 8161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№3 қорытындысына сәйкес Белкөл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Белкөл кентіндегі 3-линия көшесін "Айкөпеш Мәлікаждар"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