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c3a8a" w14:textId="0cc3a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Атанши ауылдық округінің бюджеті туралы" Арал аудандық мәслихатының 2020 жылғы 28 желтоқсандағы № 461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29 сәуірдегі № 30 шешімі. Қызылорда облысының Әділет департаментінде 2021 жылғы 5 мамырда № 8324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"2021-2023 жылдарға арналған Атанши ауылдық округінің бюджеті туралы" Арал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461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8062 нөмірімен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Атанши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34 765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1 720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33 045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35 829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-1 064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- 1 064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кезектен тыс төртінші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сәуірдегі №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 № 461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Атанши ауылдық округінің 2021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