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fa4" w14:textId="dd98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Қосжар ауылдық округінің бюджеті туралы" Арал аудандық мәслихатының 2020 жылғы 31 желтоқсандағы № 474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45 шешімі. Қызылорда облысының Әділет департаментінде 2021 жылғы 5 мамырда № 8340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Қосжар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36 245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37 497,6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285,6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