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e4cb" w14:textId="b6ce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Қамыстыбас ауылдық округінің бюджеті туралы" Арал аудандық мәслихатының 2020 жылғы 31 желтоқсандағы № 468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сәуірдегі № 39 шешімі. Қызылорда облысының Әділет департаментінде 2021 жылғы 5 мамырда № 8345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Қамыстыбас ауылдық округінің бюджеті туралы" Арал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8112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Қамыстыбас ауылдық округінің бюджеті туралы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45 361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43 006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47 229,5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4)қаржы активтерімен операциялар бойынша сальдо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-1 868,5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1 868,5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