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c191" w14:textId="225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25 желтоқсандағы № 439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19 тамыздағы № 95 шешімі. Қазақстан Республикасының Әділет министрлігінде 2021 жылғы 1 қыркүйекте № 24191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аудандық бюджет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8021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20 710 972,5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2 300 246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80 794,9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138 225,7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18 191 705,9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20 897 294,1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30 487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43 755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48 782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48 782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- 265 590,6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265 590,6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43 755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60 515,3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282 350,9 мың теңге.".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тамыздағы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"25"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20 710 972,5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18 191 705,9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18 190 348,2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20 897 294,1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мен жер қатынастары саласындағы басқа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