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a58e" w14:textId="0d6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әкімдігінің "2021 жылға жұмыс орындарына квоталар белгiлеу туралы" 2020 жылғы 25 желтоқсандағы № 140-қ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2021 жылғы 13 қазандағы № 147-қ қаулысы. Қазақстан Республикасының Әділет министрлігінде 2021 жылғы 19 қазанда № 24804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обылысы Арал ауданы әкімдігінің "2021 жылға жұмыс орындарына квоталар белгiлеу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140-қ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7963 болып тіркелген)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облысы Арал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