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ac5c" w14:textId="f82a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Құмжиек ауылдық округінің бюджеті туралы Қазалы аудандық мәслихатының 2020 жылғы 25 желтоқсандағы №554 шешіміне өзгерістер мен толықтыру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35 шешімі. Қызылорда облысының Әділет департаментінде 2021 жылғы 16 наурызда № 8193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Құмжиек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7992 нөмірімен тіркелген, 2021 жылғы 06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59584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57094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60350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766,0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2-1-тармақпен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аудандық бюджетте ауылдық округ бюджетіне төмендегідей ағымдағы нысаналы трансферттердің қаралғандығы ескерілсін: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200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орташа жөндеуге 3000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 №554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Құмжиек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