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62bb" w14:textId="59d6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Әйтеке би кентінің бюджеті туралы" Қазалы аудандық мәслихатының 2020 жылғы 25 желтоқсандағы №543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24 шешімі. Қызылорда облысының Әділет департаментінде 2021 жылғы 16 наурызда № 8198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Әйтеке би кентінің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7977 нөмерімен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406444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77427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329017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468398,4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-61954,4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61954,4 мың теңге.".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61514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2), 3) тармақшалармен толықтырылсын: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аппараттары қызметін қамтамасыз ету шығындарына 7726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 435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