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0939" w14:textId="eab0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Сарбұлақ ауылдық округінің бюджеті туралы" Қазалы аудандық мәслихатының 2020 жылғы 25 желтоқсандағы №560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41 шешімі. Қызылорда облысының Әділет департаментінде 2021 жылғы 16 наурызда № 8206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Сарбұлақ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7990 нөмірімен тіркелген, 2021 жылғы 6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Сарбұлақ ауылдық округінің бюджеті 1, 2,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44287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45631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373,0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2021 жылғы 12 наурыздағы № 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25 желтоқсандағы № 560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