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1ec916" w14:textId="21ec91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Әлеуметтiк көмек көрсету, оның мөлшерлерiн белгiлеу және мұқтаж азаматтардың жекелеген санаттарының тiзбесiн айқындау Қағидаларын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Қазалы аудандық мәслихатының 2021 жылғы 29 сәуірдегі № 47 шешімі. Қызылорда облысының Әділет департаментінде 2021 жылғы 6 мамырда № 8348 болып тіркелді. Күші жойылды - Қызылорда облысы Қазалы аудандық мәслихатының 2023 жылғы 24 қазандағы № 91 шешімімен</w:t>
      </w:r>
    </w:p>
    <w:p>
      <w:pPr>
        <w:spacing w:after="0"/>
        <w:ind w:left="0"/>
        <w:jc w:val="both"/>
      </w:pPr>
      <w:bookmarkStart w:name="z4" w:id="0"/>
      <w:r>
        <w:rPr>
          <w:rFonts w:ascii="Times New Roman"/>
          <w:b w:val="false"/>
          <w:i w:val="false"/>
          <w:color w:val="ff0000"/>
          <w:sz w:val="28"/>
        </w:rPr>
        <w:t xml:space="preserve">
      Ескерту. Күші жойылды - Қызылорда облысы Қазалы аудандық мәслихатының 24.10.2023 </w:t>
      </w:r>
      <w:r>
        <w:rPr>
          <w:rFonts w:ascii="Times New Roman"/>
          <w:b w:val="false"/>
          <w:i w:val="false"/>
          <w:color w:val="ff0000"/>
          <w:sz w:val="28"/>
        </w:rPr>
        <w:t>№ 91</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bookmarkStart w:name="z218" w:id="1"/>
    <w:p>
      <w:pPr>
        <w:spacing w:after="0"/>
        <w:ind w:left="0"/>
        <w:jc w:val="both"/>
      </w:pPr>
      <w:r>
        <w:rPr>
          <w:rFonts w:ascii="Times New Roman"/>
          <w:b w:val="false"/>
          <w:i w:val="false"/>
          <w:color w:val="000000"/>
          <w:sz w:val="28"/>
        </w:rPr>
        <w:t xml:space="preserve">
      "Қазақстан Республикасындағы жергiлiктi мемлекеттiк басқару және өзiн-өзi басқару туралы" Қазақстан Республикасының 2001 жылғы 23 қаңтардағы Заңының 6-бабының </w:t>
      </w:r>
      <w:r>
        <w:rPr>
          <w:rFonts w:ascii="Times New Roman"/>
          <w:b w:val="false"/>
          <w:i w:val="false"/>
          <w:color w:val="000000"/>
          <w:sz w:val="28"/>
        </w:rPr>
        <w:t>2-3-тармағына</w:t>
      </w:r>
      <w:r>
        <w:rPr>
          <w:rFonts w:ascii="Times New Roman"/>
          <w:b w:val="false"/>
          <w:i w:val="false"/>
          <w:color w:val="000000"/>
          <w:sz w:val="28"/>
        </w:rPr>
        <w:t xml:space="preserve"> және "Әлеуметтiк көмек көрсетудiң, оның мөлшерлерiн белгiлеудiң және мұқтаж азаматтардың жекелеген санаттарының тiзбесiн айқындаудың үлгiлiк қағидаларын бекіту туралы" Қазақстан Республикасы Үкiметiнiң 2013 жылғы 21 мамырдағы </w:t>
      </w:r>
      <w:r>
        <w:rPr>
          <w:rFonts w:ascii="Times New Roman"/>
          <w:b w:val="false"/>
          <w:i w:val="false"/>
          <w:color w:val="000000"/>
          <w:sz w:val="28"/>
        </w:rPr>
        <w:t>№ 504</w:t>
      </w:r>
      <w:r>
        <w:rPr>
          <w:rFonts w:ascii="Times New Roman"/>
          <w:b w:val="false"/>
          <w:i w:val="false"/>
          <w:color w:val="000000"/>
          <w:sz w:val="28"/>
        </w:rPr>
        <w:t xml:space="preserve"> қаулысына сәйкес, Қазалы аудандық мәслихаты ШЕШІМ ҚАБЫЛДАДЫ:</w:t>
      </w:r>
    </w:p>
    <w:bookmarkEnd w:id="1"/>
    <w:bookmarkStart w:name="z5" w:id="2"/>
    <w:p>
      <w:pPr>
        <w:spacing w:after="0"/>
        <w:ind w:left="0"/>
        <w:jc w:val="both"/>
      </w:pPr>
      <w:r>
        <w:rPr>
          <w:rFonts w:ascii="Times New Roman"/>
          <w:b w:val="false"/>
          <w:i w:val="false"/>
          <w:color w:val="000000"/>
          <w:sz w:val="28"/>
        </w:rPr>
        <w:t xml:space="preserve">
      1. Қоса беріліп отырған Қазалы ауданының әлеуметтiк көмек көрсетудің, оның мөлшерлерiн белгiлеудің және мұқтаж азаматтардың жекелеген санаттарының тiзбесiн айқындаудың </w:t>
      </w:r>
      <w:r>
        <w:rPr>
          <w:rFonts w:ascii="Times New Roman"/>
          <w:b w:val="false"/>
          <w:i w:val="false"/>
          <w:color w:val="000000"/>
          <w:sz w:val="28"/>
        </w:rPr>
        <w:t>қағидалары</w:t>
      </w:r>
      <w:r>
        <w:rPr>
          <w:rFonts w:ascii="Times New Roman"/>
          <w:b w:val="false"/>
          <w:i w:val="false"/>
          <w:color w:val="000000"/>
          <w:sz w:val="28"/>
        </w:rPr>
        <w:t xml:space="preserve"> бекiтiлсiн.</w:t>
      </w:r>
    </w:p>
    <w:bookmarkEnd w:id="2"/>
    <w:bookmarkStart w:name="z6" w:id="3"/>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тізбе бойынша Қазалы аудандық мәслихатының кейбір шешімдерінің күші жойылды деп танылсын.</w:t>
      </w:r>
    </w:p>
    <w:bookmarkEnd w:id="3"/>
    <w:bookmarkStart w:name="z7" w:id="4"/>
    <w:p>
      <w:pPr>
        <w:spacing w:after="0"/>
        <w:ind w:left="0"/>
        <w:jc w:val="both"/>
      </w:pPr>
      <w:r>
        <w:rPr>
          <w:rFonts w:ascii="Times New Roman"/>
          <w:b w:val="false"/>
          <w:i w:val="false"/>
          <w:color w:val="000000"/>
          <w:sz w:val="28"/>
        </w:rPr>
        <w:t>
      3. Осы шешiм алғашқы ресми жарияланған күнiнен бастап қолданысқа енгiзiледi.</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Қазалы аудандық мәслихатының кезектен тыс ІІІ сессиясының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ОРЫМБАЕВ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Қазалы ауданындық 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ЖАРЫЛҚАП</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"КЕЛІСІЛДІ"</w:t>
            </w:r>
          </w:p>
          <w:p>
            <w:pPr>
              <w:spacing w:after="20"/>
              <w:ind w:left="20"/>
              <w:jc w:val="both"/>
            </w:pPr>
          </w:p>
          <w:p>
            <w:pPr>
              <w:spacing w:after="20"/>
              <w:ind w:left="20"/>
              <w:jc w:val="both"/>
            </w:pPr>
            <w:r>
              <w:rPr>
                <w:rFonts w:ascii="Times New Roman"/>
                <w:b w:val="false"/>
                <w:i/>
                <w:color w:val="000000"/>
                <w:sz w:val="20"/>
              </w:rPr>
              <w:t>"Қызылорда облысының жұмыспен</w:t>
            </w:r>
          </w:p>
          <w:p>
            <w:pPr>
              <w:spacing w:after="20"/>
              <w:ind w:left="20"/>
              <w:jc w:val="both"/>
            </w:pPr>
            <w:r>
              <w:rPr>
                <w:rFonts w:ascii="Times New Roman"/>
                <w:b w:val="false"/>
                <w:i/>
                <w:color w:val="000000"/>
                <w:sz w:val="20"/>
              </w:rPr>
              <w:t>қамтуды үйлестіру және әлеуметтік</w:t>
            </w:r>
          </w:p>
          <w:p>
            <w:pPr>
              <w:spacing w:after="20"/>
              <w:ind w:left="20"/>
              <w:jc w:val="both"/>
            </w:pPr>
            <w:r>
              <w:rPr>
                <w:rFonts w:ascii="Times New Roman"/>
                <w:b w:val="false"/>
                <w:i/>
                <w:color w:val="000000"/>
                <w:sz w:val="20"/>
              </w:rPr>
              <w:t>бағдарламалар басқармасы"</w:t>
            </w:r>
          </w:p>
          <w:p>
            <w:pPr>
              <w:spacing w:after="0"/>
              <w:ind w:left="0"/>
              <w:jc w:val="left"/>
            </w:pPr>
          </w:p>
          <w:p>
            <w:pPr>
              <w:spacing w:after="20"/>
              <w:ind w:left="20"/>
              <w:jc w:val="both"/>
            </w:pPr>
            <w:r>
              <w:rPr>
                <w:rFonts w:ascii="Times New Roman"/>
                <w:b w:val="false"/>
                <w:i/>
                <w:color w:val="000000"/>
                <w:sz w:val="20"/>
              </w:rPr>
              <w:t>мемлекеттік мекемесімен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Қазалы аудандық мәслихатының</w:t>
            </w:r>
            <w:r>
              <w:br/>
            </w:r>
            <w:r>
              <w:rPr>
                <w:rFonts w:ascii="Times New Roman"/>
                <w:b w:val="false"/>
                <w:i w:val="false"/>
                <w:color w:val="000000"/>
                <w:sz w:val="20"/>
              </w:rPr>
              <w:t>2021 жылғы 29 сәуірдегі</w:t>
            </w:r>
            <w:r>
              <w:br/>
            </w:r>
            <w:r>
              <w:rPr>
                <w:rFonts w:ascii="Times New Roman"/>
                <w:b w:val="false"/>
                <w:i w:val="false"/>
                <w:color w:val="000000"/>
                <w:sz w:val="20"/>
              </w:rPr>
              <w:t>№ 47 шешімімен бекітілген</w:t>
            </w:r>
          </w:p>
        </w:tc>
      </w:tr>
    </w:tbl>
    <w:bookmarkStart w:name="z20" w:id="5"/>
    <w:p>
      <w:pPr>
        <w:spacing w:after="0"/>
        <w:ind w:left="0"/>
        <w:jc w:val="left"/>
      </w:pPr>
      <w:r>
        <w:rPr>
          <w:rFonts w:ascii="Times New Roman"/>
          <w:b/>
          <w:i w:val="false"/>
          <w:color w:val="000000"/>
        </w:rPr>
        <w:t xml:space="preserve"> Қазалы ауданының әлеуметтiк көмек көрсетудің, оның мөлшерлерiн белгiлеудің және мұқтаж азаматтардың жекелеген санаттарының тiзбесiн айқындаудың қағидалары</w:t>
      </w:r>
    </w:p>
    <w:bookmarkEnd w:id="5"/>
    <w:bookmarkStart w:name="z219" w:id="6"/>
    <w:p>
      <w:pPr>
        <w:spacing w:after="0"/>
        <w:ind w:left="0"/>
        <w:jc w:val="both"/>
      </w:pPr>
      <w:r>
        <w:rPr>
          <w:rFonts w:ascii="Times New Roman"/>
          <w:b w:val="false"/>
          <w:i w:val="false"/>
          <w:color w:val="ff0000"/>
          <w:sz w:val="28"/>
        </w:rPr>
        <w:t xml:space="preserve">
      Ескерту. Қосымша жаңа редакцияда - Қызылорда облысы Қазалы аудандық мәслихатының 28.04.2023 </w:t>
      </w:r>
      <w:r>
        <w:rPr>
          <w:rFonts w:ascii="Times New Roman"/>
          <w:b w:val="false"/>
          <w:i w:val="false"/>
          <w:color w:val="ff0000"/>
          <w:sz w:val="28"/>
        </w:rPr>
        <w:t>№ 13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6"/>
    <w:bookmarkStart w:name="z21" w:id="7"/>
    <w:p>
      <w:pPr>
        <w:spacing w:after="0"/>
        <w:ind w:left="0"/>
        <w:jc w:val="left"/>
      </w:pPr>
      <w:r>
        <w:rPr>
          <w:rFonts w:ascii="Times New Roman"/>
          <w:b/>
          <w:i w:val="false"/>
          <w:color w:val="000000"/>
        </w:rPr>
        <w:t xml:space="preserve"> 1-тарау. Жалпы ережелер</w:t>
      </w:r>
    </w:p>
    <w:bookmarkEnd w:id="7"/>
    <w:bookmarkStart w:name="z22" w:id="8"/>
    <w:p>
      <w:pPr>
        <w:spacing w:after="0"/>
        <w:ind w:left="0"/>
        <w:jc w:val="both"/>
      </w:pPr>
      <w:r>
        <w:rPr>
          <w:rFonts w:ascii="Times New Roman"/>
          <w:b w:val="false"/>
          <w:i w:val="false"/>
          <w:color w:val="000000"/>
          <w:sz w:val="28"/>
        </w:rPr>
        <w:t xml:space="preserve">
      1. Осы әлеуметтiк көмек көрсетудің, оның мөлшерлерiн белгiлеудің және мұқтаж азаматтардың жекелеген санаттарының тiзбесiн айқындаудың қағидалары (бұдан әрi - Қағидалар) "Әлеуметтiк көмек көрсетудiң, оның мөлшерлерiн белгiлеудiң және мұқтаж азаматтардың жекелеген санаттарының тiзбесiн айқындаудың үлгiлiк қағидаларын бекіту туралы" Қазақстан Республикасы Үкiметiнiң 2013 жылғы 21 мамырдағы </w:t>
      </w:r>
      <w:r>
        <w:rPr>
          <w:rFonts w:ascii="Times New Roman"/>
          <w:b w:val="false"/>
          <w:i w:val="false"/>
          <w:color w:val="000000"/>
          <w:sz w:val="28"/>
        </w:rPr>
        <w:t>№ 504</w:t>
      </w:r>
      <w:r>
        <w:rPr>
          <w:rFonts w:ascii="Times New Roman"/>
          <w:b w:val="false"/>
          <w:i w:val="false"/>
          <w:color w:val="000000"/>
          <w:sz w:val="28"/>
        </w:rPr>
        <w:t xml:space="preserve"> қаулысына (бұдан әрi – Үлгілік қағидалар) сәйкес әзірленді және әлеуметтiк көмек көрсетудің, оның мөлшерлерiн белгiлеудің және мұқтаж азаматтардың жекелеген санаттарының тiзбесiн айқындаудың тәртібін белгілейді.</w:t>
      </w:r>
    </w:p>
    <w:bookmarkEnd w:id="8"/>
    <w:bookmarkStart w:name="z23" w:id="9"/>
    <w:p>
      <w:pPr>
        <w:spacing w:after="0"/>
        <w:ind w:left="0"/>
        <w:jc w:val="both"/>
      </w:pPr>
      <w:r>
        <w:rPr>
          <w:rFonts w:ascii="Times New Roman"/>
          <w:b w:val="false"/>
          <w:i w:val="false"/>
          <w:color w:val="000000"/>
          <w:sz w:val="28"/>
        </w:rPr>
        <w:t>
      2. Осы Қағидаларда пайдаланылатын негiзгi терминдер мен ұғымдар:</w:t>
      </w:r>
    </w:p>
    <w:bookmarkEnd w:id="9"/>
    <w:bookmarkStart w:name="z24" w:id="10"/>
    <w:p>
      <w:pPr>
        <w:spacing w:after="0"/>
        <w:ind w:left="0"/>
        <w:jc w:val="both"/>
      </w:pPr>
      <w:r>
        <w:rPr>
          <w:rFonts w:ascii="Times New Roman"/>
          <w:b w:val="false"/>
          <w:i w:val="false"/>
          <w:color w:val="000000"/>
          <w:sz w:val="28"/>
        </w:rPr>
        <w:t>
      1) "Азаматтарға арналған үкiмет" мемлекеттiк корпорациясы (бұдан әрі – уәкілетті ұйым)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жылжымайтын мүлікке құқықтарды оның орналасқан жері бойынша мемлекеттік тіркеуді жүзеге асыратын заңды тұлға;</w:t>
      </w:r>
    </w:p>
    <w:bookmarkEnd w:id="10"/>
    <w:bookmarkStart w:name="z25" w:id="11"/>
    <w:p>
      <w:pPr>
        <w:spacing w:after="0"/>
        <w:ind w:left="0"/>
        <w:jc w:val="both"/>
      </w:pPr>
      <w:r>
        <w:rPr>
          <w:rFonts w:ascii="Times New Roman"/>
          <w:b w:val="false"/>
          <w:i w:val="false"/>
          <w:color w:val="000000"/>
          <w:sz w:val="28"/>
        </w:rPr>
        <w:t>
      2) арнайы комиссия – өмірде қиын жағдайдың туындауына байланысты әлеуметтік көмек көрсетуге үміткер адамның (отбасының) өтінішін қарау бойынша Қызылорда облысы Қазалы ауданы әкімінің шешімімен құрылатын комиссия;</w:t>
      </w:r>
    </w:p>
    <w:bookmarkEnd w:id="11"/>
    <w:bookmarkStart w:name="z26" w:id="12"/>
    <w:p>
      <w:pPr>
        <w:spacing w:after="0"/>
        <w:ind w:left="0"/>
        <w:jc w:val="both"/>
      </w:pPr>
      <w:r>
        <w:rPr>
          <w:rFonts w:ascii="Times New Roman"/>
          <w:b w:val="false"/>
          <w:i w:val="false"/>
          <w:color w:val="000000"/>
          <w:sz w:val="28"/>
        </w:rPr>
        <w:t>
      3) ең төмен күнкөрiс деңгейi - "Қазақстан Республикасының стратегиялық жоспарлау және реформалар агенттігі Ұлттық статистика бюросының Қызылорда облысы бойынша департаментi" республикалық мемлекеттiк мекемесi есептейтiн, мөлшерi бойынша ең төмен тұтыну себетiнiң құнына тең, бiр адамға қажеттi ең төменгі ақшалай кiрiс;</w:t>
      </w:r>
    </w:p>
    <w:bookmarkEnd w:id="12"/>
    <w:bookmarkStart w:name="z27" w:id="13"/>
    <w:p>
      <w:pPr>
        <w:spacing w:after="0"/>
        <w:ind w:left="0"/>
        <w:jc w:val="both"/>
      </w:pPr>
      <w:r>
        <w:rPr>
          <w:rFonts w:ascii="Times New Roman"/>
          <w:b w:val="false"/>
          <w:i w:val="false"/>
          <w:color w:val="000000"/>
          <w:sz w:val="28"/>
        </w:rPr>
        <w:t>
      4) мереке күндері – Қазақстан Республикасының ұлттық және мемлекеттік мереке күндері;</w:t>
      </w:r>
    </w:p>
    <w:bookmarkEnd w:id="13"/>
    <w:bookmarkStart w:name="z28" w:id="14"/>
    <w:p>
      <w:pPr>
        <w:spacing w:after="0"/>
        <w:ind w:left="0"/>
        <w:jc w:val="both"/>
      </w:pPr>
      <w:r>
        <w:rPr>
          <w:rFonts w:ascii="Times New Roman"/>
          <w:b w:val="false"/>
          <w:i w:val="false"/>
          <w:color w:val="000000"/>
          <w:sz w:val="28"/>
        </w:rPr>
        <w:t>
      5) отбасының (азаматтың) жан басына шаққандағы орташа табысы - отбасының жиынтық табысының айына отбасының әрбір мүшесіне келетін үлесі;</w:t>
      </w:r>
    </w:p>
    <w:bookmarkEnd w:id="14"/>
    <w:bookmarkStart w:name="z29" w:id="15"/>
    <w:p>
      <w:pPr>
        <w:spacing w:after="0"/>
        <w:ind w:left="0"/>
        <w:jc w:val="both"/>
      </w:pPr>
      <w:r>
        <w:rPr>
          <w:rFonts w:ascii="Times New Roman"/>
          <w:b w:val="false"/>
          <w:i w:val="false"/>
          <w:color w:val="000000"/>
          <w:sz w:val="28"/>
        </w:rPr>
        <w:t>
      6) өмiрдегі қиын жағдай - азаматтың тыныс-тiршiлiгiн объективтi түрде бұзатын, ол өз бетiнше еңсере алмайтын ахуал;</w:t>
      </w:r>
    </w:p>
    <w:bookmarkEnd w:id="15"/>
    <w:bookmarkStart w:name="z30" w:id="16"/>
    <w:p>
      <w:pPr>
        <w:spacing w:after="0"/>
        <w:ind w:left="0"/>
        <w:jc w:val="both"/>
      </w:pPr>
      <w:r>
        <w:rPr>
          <w:rFonts w:ascii="Times New Roman"/>
          <w:b w:val="false"/>
          <w:i w:val="false"/>
          <w:color w:val="000000"/>
          <w:sz w:val="28"/>
        </w:rPr>
        <w:t>
      7) уәкiлеттi орган - "Қазалы ауданының жұмыспен қамту, әлеуметтiк бағдарламалар және азаматтық хал актiлерiн тiркеу бөлiмi" коммуналдық мемлекеттiк мекемесi;</w:t>
      </w:r>
    </w:p>
    <w:bookmarkEnd w:id="16"/>
    <w:bookmarkStart w:name="z31" w:id="17"/>
    <w:p>
      <w:pPr>
        <w:spacing w:after="0"/>
        <w:ind w:left="0"/>
        <w:jc w:val="both"/>
      </w:pPr>
      <w:r>
        <w:rPr>
          <w:rFonts w:ascii="Times New Roman"/>
          <w:b w:val="false"/>
          <w:i w:val="false"/>
          <w:color w:val="000000"/>
          <w:sz w:val="28"/>
        </w:rPr>
        <w:t>
      8) учаскелiк комиссия - әлеуметтiк көмек алуға өтiнiш бiлдiрген адамдардың (отбасылардың) материалдық жағдайына тексеру жүргiзу және қорытындылар дайындау үшiн қала, кент, ауылдық округ әкiмiнiң шешiмдерiмен құрылатын комиссия;</w:t>
      </w:r>
    </w:p>
    <w:bookmarkEnd w:id="17"/>
    <w:bookmarkStart w:name="z32" w:id="18"/>
    <w:p>
      <w:pPr>
        <w:spacing w:after="0"/>
        <w:ind w:left="0"/>
        <w:jc w:val="both"/>
      </w:pPr>
      <w:r>
        <w:rPr>
          <w:rFonts w:ascii="Times New Roman"/>
          <w:b w:val="false"/>
          <w:i w:val="false"/>
          <w:color w:val="000000"/>
          <w:sz w:val="28"/>
        </w:rPr>
        <w:t>
      9) шекті шама - әлеуметтік көмектің бекітілген ең жоғары мөлшері.</w:t>
      </w:r>
    </w:p>
    <w:bookmarkEnd w:id="18"/>
    <w:bookmarkStart w:name="z33" w:id="19"/>
    <w:p>
      <w:pPr>
        <w:spacing w:after="0"/>
        <w:ind w:left="0"/>
        <w:jc w:val="both"/>
      </w:pPr>
      <w:r>
        <w:rPr>
          <w:rFonts w:ascii="Times New Roman"/>
          <w:b w:val="false"/>
          <w:i w:val="false"/>
          <w:color w:val="000000"/>
          <w:sz w:val="28"/>
        </w:rPr>
        <w:t>
      3. Осы Қағидалардың мақсаттары үшін әлеуметтік көмек ретінде жергілікті атқарушы органмен (бұдан әрі – ЖАО) мұқтаж азаматтардың жекелеген санаттарына (бұдан әрі – әлеуметтік көмек алушылар) өмірлік қиын жағдай туындаған жағдайда, сондай-ақ, мереке күндерге ақшалай нысанда көрсететін көмек түсініледі.</w:t>
      </w:r>
    </w:p>
    <w:bookmarkEnd w:id="19"/>
    <w:bookmarkStart w:name="z34" w:id="20"/>
    <w:p>
      <w:pPr>
        <w:spacing w:after="0"/>
        <w:ind w:left="0"/>
        <w:jc w:val="both"/>
      </w:pPr>
      <w:r>
        <w:rPr>
          <w:rFonts w:ascii="Times New Roman"/>
          <w:b w:val="false"/>
          <w:i w:val="false"/>
          <w:color w:val="000000"/>
          <w:sz w:val="28"/>
        </w:rPr>
        <w:t>
      4. Әлеуметтік көмек бір рет және (немесе) мерзімді (ай сайын) көрсетіледі.</w:t>
      </w:r>
    </w:p>
    <w:bookmarkEnd w:id="20"/>
    <w:bookmarkStart w:name="z35" w:id="21"/>
    <w:p>
      <w:pPr>
        <w:spacing w:after="0"/>
        <w:ind w:left="0"/>
        <w:jc w:val="both"/>
      </w:pPr>
      <w:r>
        <w:rPr>
          <w:rFonts w:ascii="Times New Roman"/>
          <w:b w:val="false"/>
          <w:i w:val="false"/>
          <w:color w:val="000000"/>
          <w:sz w:val="28"/>
        </w:rPr>
        <w:t xml:space="preserve">
      5. "Қазақстан Республикасында мүгедектігі бар адамдарды әлеуметтiк қорғау туралы" Қазақстан Республикасы Заңының </w:t>
      </w:r>
      <w:r>
        <w:rPr>
          <w:rFonts w:ascii="Times New Roman"/>
          <w:b w:val="false"/>
          <w:i w:val="false"/>
          <w:color w:val="000000"/>
          <w:sz w:val="28"/>
        </w:rPr>
        <w:t>16-бабында</w:t>
      </w:r>
      <w:r>
        <w:rPr>
          <w:rFonts w:ascii="Times New Roman"/>
          <w:b w:val="false"/>
          <w:i w:val="false"/>
          <w:color w:val="000000"/>
          <w:sz w:val="28"/>
        </w:rPr>
        <w:t xml:space="preserve"> және "Ардагерлер туралы"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2) тармақшасында, </w:t>
      </w:r>
      <w:r>
        <w:rPr>
          <w:rFonts w:ascii="Times New Roman"/>
          <w:b w:val="false"/>
          <w:i w:val="false"/>
          <w:color w:val="000000"/>
          <w:sz w:val="28"/>
        </w:rPr>
        <w:t>11-бабының</w:t>
      </w:r>
      <w:r>
        <w:rPr>
          <w:rFonts w:ascii="Times New Roman"/>
          <w:b w:val="false"/>
          <w:i w:val="false"/>
          <w:color w:val="000000"/>
          <w:sz w:val="28"/>
        </w:rPr>
        <w:t xml:space="preserve"> 2) тармақшасында, </w:t>
      </w:r>
      <w:r>
        <w:rPr>
          <w:rFonts w:ascii="Times New Roman"/>
          <w:b w:val="false"/>
          <w:i w:val="false"/>
          <w:color w:val="000000"/>
          <w:sz w:val="28"/>
        </w:rPr>
        <w:t>12-бабының</w:t>
      </w:r>
      <w:r>
        <w:rPr>
          <w:rFonts w:ascii="Times New Roman"/>
          <w:b w:val="false"/>
          <w:i w:val="false"/>
          <w:color w:val="000000"/>
          <w:sz w:val="28"/>
        </w:rPr>
        <w:t xml:space="preserve"> 2) тармақшасында, </w:t>
      </w:r>
      <w:r>
        <w:rPr>
          <w:rFonts w:ascii="Times New Roman"/>
          <w:b w:val="false"/>
          <w:i w:val="false"/>
          <w:color w:val="000000"/>
          <w:sz w:val="28"/>
        </w:rPr>
        <w:t>13-бабының</w:t>
      </w:r>
      <w:r>
        <w:rPr>
          <w:rFonts w:ascii="Times New Roman"/>
          <w:b w:val="false"/>
          <w:i w:val="false"/>
          <w:color w:val="000000"/>
          <w:sz w:val="28"/>
        </w:rPr>
        <w:t xml:space="preserve"> 2) тармақшасында, </w:t>
      </w:r>
      <w:r>
        <w:rPr>
          <w:rFonts w:ascii="Times New Roman"/>
          <w:b w:val="false"/>
          <w:i w:val="false"/>
          <w:color w:val="000000"/>
          <w:sz w:val="28"/>
        </w:rPr>
        <w:t>17-бабында</w:t>
      </w:r>
      <w:r>
        <w:rPr>
          <w:rFonts w:ascii="Times New Roman"/>
          <w:b w:val="false"/>
          <w:i w:val="false"/>
          <w:color w:val="000000"/>
          <w:sz w:val="28"/>
        </w:rPr>
        <w:t xml:space="preserve"> көрсетілген адамдарға әлеуметтік көмек осы Қағидаларда көзделген тәртіппен көрсетіледі.</w:t>
      </w:r>
    </w:p>
    <w:bookmarkEnd w:id="21"/>
    <w:bookmarkStart w:name="z36" w:id="22"/>
    <w:p>
      <w:pPr>
        <w:spacing w:after="0"/>
        <w:ind w:left="0"/>
        <w:jc w:val="left"/>
      </w:pPr>
      <w:r>
        <w:rPr>
          <w:rFonts w:ascii="Times New Roman"/>
          <w:b/>
          <w:i w:val="false"/>
          <w:color w:val="000000"/>
        </w:rPr>
        <w:t xml:space="preserve"> 2-тарау. Әлеуметтік көмек алушылар санаттарының тізбесін айқындау және әлеуметтік көмектің мөлшерлерін белгілеу тәртібі</w:t>
      </w:r>
    </w:p>
    <w:bookmarkEnd w:id="22"/>
    <w:bookmarkStart w:name="z37" w:id="23"/>
    <w:p>
      <w:pPr>
        <w:spacing w:after="0"/>
        <w:ind w:left="0"/>
        <w:jc w:val="both"/>
      </w:pPr>
      <w:r>
        <w:rPr>
          <w:rFonts w:ascii="Times New Roman"/>
          <w:b w:val="false"/>
          <w:i w:val="false"/>
          <w:color w:val="000000"/>
          <w:sz w:val="28"/>
        </w:rPr>
        <w:t>
      6. Мереке күндеріне әлеуметтік көмек бір рет ақшалай төлем түрінде келесі санаттағы азаматтарға көрсетіледі:</w:t>
      </w:r>
    </w:p>
    <w:bookmarkEnd w:id="23"/>
    <w:bookmarkStart w:name="z38" w:id="24"/>
    <w:p>
      <w:pPr>
        <w:spacing w:after="0"/>
        <w:ind w:left="0"/>
        <w:jc w:val="both"/>
      </w:pPr>
      <w:r>
        <w:rPr>
          <w:rFonts w:ascii="Times New Roman"/>
          <w:b w:val="false"/>
          <w:i w:val="false"/>
          <w:color w:val="000000"/>
          <w:sz w:val="28"/>
        </w:rPr>
        <w:t>
      1) 9 мамыр - Жеңіс Күні:</w:t>
      </w:r>
    </w:p>
    <w:bookmarkEnd w:id="24"/>
    <w:bookmarkStart w:name="z39" w:id="25"/>
    <w:p>
      <w:pPr>
        <w:spacing w:after="0"/>
        <w:ind w:left="0"/>
        <w:jc w:val="both"/>
      </w:pPr>
      <w:r>
        <w:rPr>
          <w:rFonts w:ascii="Times New Roman"/>
          <w:b w:val="false"/>
          <w:i w:val="false"/>
          <w:color w:val="000000"/>
          <w:sz w:val="28"/>
        </w:rPr>
        <w:t>
      Ұлы Отан соғысына қатысушыларға, атап айтқанда Ұлы Отан соғысы кезеңінде, сондай-ақ бұрынғы Кеңестік Социалистік Республикалар Одағын (бұдан әрі – КСР Одағы) қорғау бойынша басқа да ұрыс операциялары кезінде майдандағы армия мен флоттың құрамына кірген әскери бөлімдерде, штабтар мен мекемелерде қызмет өткерген әскери қызметшілерге, Ұлы Отан соғысының партизандары мен астыртын әрекет етушілеріне – 435 (төрт жүз отыз бес) айлық есептiк көрсеткiш мөлшерiнде;</w:t>
      </w:r>
    </w:p>
    <w:bookmarkEnd w:id="25"/>
    <w:bookmarkStart w:name="z40" w:id="26"/>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болған мүгедектігі бар адамдар, атап айтқанда, Ұлы Отан соғысы кезеңінде майданда, ұрыс қимылдары ауданында, майдан маңындағы теміржол учаскелерінде, қорғаныс шептерінің, әскери-теңіз базалары мен әуеайлақтардың құрылысжайларында жаралануы, контузия алуы, мертігуі немесе ауруға шалдығуы салдарынан мүгедектік белгіленген майдандағы армия мен флоттың әскери қызметшілері, Ұлы Отан соғысының партизандары мен астыртын әрекет етушілері, сондай-ақ жұмысшылар мен қызметшілеріне – 435 (төрт жүз отыз бес) айлық есептiк көрсеткiш мөлшерiнде;</w:t>
      </w:r>
    </w:p>
    <w:bookmarkEnd w:id="26"/>
    <w:bookmarkStart w:name="z41" w:id="27"/>
    <w:p>
      <w:pPr>
        <w:spacing w:after="0"/>
        <w:ind w:left="0"/>
        <w:jc w:val="both"/>
      </w:pPr>
      <w:r>
        <w:rPr>
          <w:rFonts w:ascii="Times New Roman"/>
          <w:b w:val="false"/>
          <w:i w:val="false"/>
          <w:color w:val="000000"/>
          <w:sz w:val="28"/>
        </w:rPr>
        <w:t>
      Ұлы Отан соғысы жылдарында тылдағы қажырлы еңбегi мен мiнсiз әскери қызметi үшiн бұрынғы КСР Одағының ордендерiмен және медальдарымен наградталған адамдарға – 60 (алпыс) айлық есептiк көрсеткiш мөлшерiнде;</w:t>
      </w:r>
    </w:p>
    <w:bookmarkEnd w:id="27"/>
    <w:bookmarkStart w:name="z42" w:id="28"/>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- 40 (қырық) айлық есептiк көрсеткiш мөлшерінде;</w:t>
      </w:r>
    </w:p>
    <w:bookmarkEnd w:id="28"/>
    <w:bookmarkStart w:name="z43" w:id="29"/>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зайыбына (жұбайына),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 - 40 (қырық) айлық есептiк көрсеткiш мөлшерінде;</w:t>
      </w:r>
    </w:p>
    <w:bookmarkEnd w:id="29"/>
    <w:bookmarkStart w:name="z44" w:id="30"/>
    <w:p>
      <w:pPr>
        <w:spacing w:after="0"/>
        <w:ind w:left="0"/>
        <w:jc w:val="both"/>
      </w:pPr>
      <w:r>
        <w:rPr>
          <w:rFonts w:ascii="Times New Roman"/>
          <w:b w:val="false"/>
          <w:i w:val="false"/>
          <w:color w:val="000000"/>
          <w:sz w:val="28"/>
        </w:rPr>
        <w:t>
      басқа мемлекеттердiң аумағындағы ұрыс қимылдарының ардагерлеріне - 40 (қырық) айлық есептік көрсеткіш мөлшерінде;</w:t>
      </w:r>
    </w:p>
    <w:bookmarkEnd w:id="30"/>
    <w:bookmarkStart w:name="z45" w:id="31"/>
    <w:p>
      <w:pPr>
        <w:spacing w:after="0"/>
        <w:ind w:left="0"/>
        <w:jc w:val="both"/>
      </w:pPr>
      <w:r>
        <w:rPr>
          <w:rFonts w:ascii="Times New Roman"/>
          <w:b w:val="false"/>
          <w:i w:val="false"/>
          <w:color w:val="000000"/>
          <w:sz w:val="28"/>
        </w:rPr>
        <w:t>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қызметшілерге - 40 (қырық) айлық есептік көрсеткіш мөлшерінде;</w:t>
      </w:r>
    </w:p>
    <w:bookmarkEnd w:id="31"/>
    <w:bookmarkStart w:name="z46" w:id="32"/>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- 10 (он) айлық есептік көрсеткіш мөлшерінде;</w:t>
      </w:r>
    </w:p>
    <w:bookmarkEnd w:id="32"/>
    <w:bookmarkStart w:name="z47" w:id="33"/>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учаскесіндегі Тәуелсіз Мемлекеттер Достастығының шекарасын күзетуді күшейту жөніндегі мемлекетаралық шарттар мен келісімдерге сәйкес міндеттерін орындаған Қазақстан Республикасының әскери қызметшілеріне - 40 (қырық) айлық есептік көрсеткіш мөлшерінде;</w:t>
      </w:r>
    </w:p>
    <w:bookmarkEnd w:id="33"/>
    <w:bookmarkStart w:name="z48" w:id="34"/>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 - 40 (қырық) айлық есептік көрсеткіш мөлшерінде;</w:t>
      </w:r>
    </w:p>
    <w:bookmarkEnd w:id="34"/>
    <w:bookmarkStart w:name="z49" w:id="35"/>
    <w:p>
      <w:pPr>
        <w:spacing w:after="0"/>
        <w:ind w:left="0"/>
        <w:jc w:val="both"/>
      </w:pPr>
      <w:r>
        <w:rPr>
          <w:rFonts w:ascii="Times New Roman"/>
          <w:b w:val="false"/>
          <w:i w:val="false"/>
          <w:color w:val="000000"/>
          <w:sz w:val="28"/>
        </w:rPr>
        <w:t>
      1986 – 1991 жылдар аралығындағы кезеңде Таулы Қарабахтағы этносаралық қақтығысты реттеуге қатысқан әскери қызметшілерге, сондай-ақ бұрынғы КСР Одағы ішкі істер және мемлекеттік қауіпсіздік органдарының басшы және қатардағы құрамының адамдарына - 40 (қырық) айлық есептік көрсеткіш мөлшерінде;</w:t>
      </w:r>
    </w:p>
    <w:bookmarkEnd w:id="35"/>
    <w:bookmarkStart w:name="z50" w:id="36"/>
    <w:p>
      <w:pPr>
        <w:spacing w:after="0"/>
        <w:ind w:left="0"/>
        <w:jc w:val="both"/>
      </w:pPr>
      <w:r>
        <w:rPr>
          <w:rFonts w:ascii="Times New Roman"/>
          <w:b w:val="false"/>
          <w:i w:val="false"/>
          <w:color w:val="000000"/>
          <w:sz w:val="28"/>
        </w:rPr>
        <w:t>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адамдарға - 40 (қырық) айлық есептік көрсеткіш мөлшерінде;</w:t>
      </w:r>
    </w:p>
    <w:bookmarkEnd w:id="36"/>
    <w:bookmarkStart w:name="z51" w:id="37"/>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 және мүгедектігі ата-анасының бірінің радиациялық сәуле алуымен генетикалық байланысты олардың балаларына - 40 (қырық) айлық есептік көрсеткіш мөлшерінде;</w:t>
      </w:r>
    </w:p>
    <w:bookmarkEnd w:id="37"/>
    <w:bookmarkStart w:name="z52" w:id="38"/>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отбасыларына - 10 (он) айлық есептік көрсеткіш мөлшерінде;</w:t>
      </w:r>
    </w:p>
    <w:bookmarkEnd w:id="38"/>
    <w:bookmarkStart w:name="z53" w:id="39"/>
    <w:p>
      <w:pPr>
        <w:spacing w:after="0"/>
        <w:ind w:left="0"/>
        <w:jc w:val="both"/>
      </w:pPr>
      <w:r>
        <w:rPr>
          <w:rFonts w:ascii="Times New Roman"/>
          <w:b w:val="false"/>
          <w:i w:val="false"/>
          <w:color w:val="000000"/>
          <w:sz w:val="28"/>
        </w:rPr>
        <w:t>
      сәуле ауруының салдарынан қайтыс болғандардың немесе қайтыс болған мүгедектігі бар адамдардың, сондай-ақ қайтыс болуы белгіленген тәртіппен Чернобыль атом электр станциясындағы апаттың және азаматтық немесе әскери мақсаттағы объектілердегі басқа да радиациялық апаттар мен авариялардың және ядролық сынақтардың әсеріне байланысты болған азаматтардың отбасыларына - 10 (он) айлық есептік көрсеткіш мөлшерінде.</w:t>
      </w:r>
    </w:p>
    <w:bookmarkEnd w:id="39"/>
    <w:bookmarkStart w:name="z54" w:id="40"/>
    <w:p>
      <w:pPr>
        <w:spacing w:after="0"/>
        <w:ind w:left="0"/>
        <w:jc w:val="both"/>
      </w:pPr>
      <w:r>
        <w:rPr>
          <w:rFonts w:ascii="Times New Roman"/>
          <w:b w:val="false"/>
          <w:i w:val="false"/>
          <w:color w:val="000000"/>
          <w:sz w:val="28"/>
        </w:rPr>
        <w:t>
      2) 16 желтоқсан – Тәуелсіздік күні:</w:t>
      </w:r>
    </w:p>
    <w:bookmarkEnd w:id="40"/>
    <w:bookmarkStart w:name="z55" w:id="41"/>
    <w:p>
      <w:pPr>
        <w:spacing w:after="0"/>
        <w:ind w:left="0"/>
        <w:jc w:val="both"/>
      </w:pPr>
      <w:r>
        <w:rPr>
          <w:rFonts w:ascii="Times New Roman"/>
          <w:b w:val="false"/>
          <w:i w:val="false"/>
          <w:color w:val="000000"/>
          <w:sz w:val="28"/>
        </w:rPr>
        <w:t>
      Қазақстандағы 1986 жылғы 17-18 желтоқсан оқиғаларына қатысқаны үшін, осы оқиғаларда қасақана кісі өлтіргені және милиция қызметкерінің, халық жасақшысының өміріне қастандық жасағаны үшін сотталған, өздеріне қатысты қылмыстық істерді қайта қараудың қолданылып жүрген тәртібі сақталатын адамдарды қоспағанда, қуғын-сүргіндердің қолданылуы жағдайларында танылған, адамдарға - 40 (қырық) айлық есептік көрсеткіш мөлшерінде;</w:t>
      </w:r>
    </w:p>
    <w:bookmarkEnd w:id="41"/>
    <w:bookmarkStart w:name="z56" w:id="42"/>
    <w:p>
      <w:pPr>
        <w:spacing w:after="0"/>
        <w:ind w:left="0"/>
        <w:jc w:val="both"/>
      </w:pPr>
      <w:r>
        <w:rPr>
          <w:rFonts w:ascii="Times New Roman"/>
          <w:b w:val="false"/>
          <w:i w:val="false"/>
          <w:color w:val="000000"/>
          <w:sz w:val="28"/>
        </w:rPr>
        <w:t>
      саяси қуғын-сүргiндерден зардап шеккендер ретiнде ата-аналармен немесе олардың орнындағы адамдармен бiрге бас бостандығынан айыру орындарында, айдауда, жер аударуда немесе арнайы қоныс аударуда болған саяси қуғын-сүргiндер құрбандарының балалары, сондай-ақ қуғын-сүргiн кезiнде он сегiз жасқа толмаған және оның қолданылуы нәтижесiнде ата-анасының немесе олардың біреуінің қамқорлығынсыз қалған саяси қуғын-сүргiндер құрбандарының балаларына - біржолғы жәрдемақы 5 (бес) айлық есептік көрсеткіш мөлшерінде.</w:t>
      </w:r>
    </w:p>
    <w:bookmarkEnd w:id="42"/>
    <w:bookmarkStart w:name="z57" w:id="43"/>
    <w:p>
      <w:pPr>
        <w:spacing w:after="0"/>
        <w:ind w:left="0"/>
        <w:jc w:val="both"/>
      </w:pPr>
      <w:r>
        <w:rPr>
          <w:rFonts w:ascii="Times New Roman"/>
          <w:b w:val="false"/>
          <w:i w:val="false"/>
          <w:color w:val="000000"/>
          <w:sz w:val="28"/>
        </w:rPr>
        <w:t>
      7. Өмірлік қиын жағдай туындаған кезде мұқтаждардың жекелеген санаттарына әлеуметтік көмек бір рет және (немесе) мерзімді (ай сайын) көрсетіледі:</w:t>
      </w:r>
    </w:p>
    <w:bookmarkEnd w:id="43"/>
    <w:bookmarkStart w:name="z58" w:id="44"/>
    <w:p>
      <w:pPr>
        <w:spacing w:after="0"/>
        <w:ind w:left="0"/>
        <w:jc w:val="both"/>
      </w:pPr>
      <w:r>
        <w:rPr>
          <w:rFonts w:ascii="Times New Roman"/>
          <w:b w:val="false"/>
          <w:i w:val="false"/>
          <w:color w:val="000000"/>
          <w:sz w:val="28"/>
        </w:rPr>
        <w:t>
      1) азаматқа (отбасына) өмірлік қиын жағдай туындаған сәттен бастап өтініш көрсету мерзімі алты айдан кешіктірмей, табиғи зілзаланың немесе өрттің салдарынан өрт оқиғасы орын алған мекен-жай бойынша әлеуметтік көмек жан басына шаққандағы орташа табысы есепке алынбай көрсетіледі:</w:t>
      </w:r>
    </w:p>
    <w:bookmarkEnd w:id="44"/>
    <w:bookmarkStart w:name="z59" w:id="45"/>
    <w:p>
      <w:pPr>
        <w:spacing w:after="0"/>
        <w:ind w:left="0"/>
        <w:jc w:val="both"/>
      </w:pPr>
      <w:r>
        <w:rPr>
          <w:rFonts w:ascii="Times New Roman"/>
          <w:b w:val="false"/>
          <w:i w:val="false"/>
          <w:color w:val="000000"/>
          <w:sz w:val="28"/>
        </w:rPr>
        <w:t>
      қайтыс болған әрбір отбасы мүшесіне - бір рет 40 (қырық) айлық есептік көрсеткіш;</w:t>
      </w:r>
    </w:p>
    <w:bookmarkEnd w:id="45"/>
    <w:bookmarkStart w:name="z60" w:id="46"/>
    <w:p>
      <w:pPr>
        <w:spacing w:after="0"/>
        <w:ind w:left="0"/>
        <w:jc w:val="both"/>
      </w:pPr>
      <w:r>
        <w:rPr>
          <w:rFonts w:ascii="Times New Roman"/>
          <w:b w:val="false"/>
          <w:i w:val="false"/>
          <w:color w:val="000000"/>
          <w:sz w:val="28"/>
        </w:rPr>
        <w:t>
      оның мүлкіне зиян келтірілген жағдайда (растайтын құжат болған жағдайда) 150 (жүз елу) айлық есептік көрсеткіш мөлшерінде.</w:t>
      </w:r>
    </w:p>
    <w:bookmarkEnd w:id="46"/>
    <w:bookmarkStart w:name="z61" w:id="47"/>
    <w:p>
      <w:pPr>
        <w:spacing w:after="0"/>
        <w:ind w:left="0"/>
        <w:jc w:val="both"/>
      </w:pPr>
      <w:r>
        <w:rPr>
          <w:rFonts w:ascii="Times New Roman"/>
          <w:b w:val="false"/>
          <w:i w:val="false"/>
          <w:color w:val="000000"/>
          <w:sz w:val="28"/>
        </w:rPr>
        <w:t>
      2) өмірлік қиын жағдайда, оның ішінде әлеуметтік мәні бар аурулардың және айналасындағыларға қауіп төндіретін аурулардың салдарынан тыныс-тіршілігінің шектелуі деп танылған азаматтар (отбасыларға):</w:t>
      </w:r>
    </w:p>
    <w:bookmarkEnd w:id="47"/>
    <w:bookmarkStart w:name="z62" w:id="48"/>
    <w:p>
      <w:pPr>
        <w:spacing w:after="0"/>
        <w:ind w:left="0"/>
        <w:jc w:val="both"/>
      </w:pPr>
      <w:r>
        <w:rPr>
          <w:rFonts w:ascii="Times New Roman"/>
          <w:b w:val="false"/>
          <w:i w:val="false"/>
          <w:color w:val="000000"/>
          <w:sz w:val="28"/>
        </w:rPr>
        <w:t>
      туберкулез ауруымен амбулаториялық емдеуде жүрген адамдарға әлеуметтік көмек жан басына шаққандағы орташа табысы есепке алынбай, ай сайын 10 (он) айлық есептік көрсеткіш мөлшерінде;</w:t>
      </w:r>
    </w:p>
    <w:bookmarkEnd w:id="48"/>
    <w:bookmarkStart w:name="z63" w:id="49"/>
    <w:p>
      <w:pPr>
        <w:spacing w:after="0"/>
        <w:ind w:left="0"/>
        <w:jc w:val="both"/>
      </w:pPr>
      <w:r>
        <w:rPr>
          <w:rFonts w:ascii="Times New Roman"/>
          <w:b w:val="false"/>
          <w:i w:val="false"/>
          <w:color w:val="000000"/>
          <w:sz w:val="28"/>
        </w:rPr>
        <w:t>
      гемобластоздар мен апластикалық анемияны қосқанда гемотологиялық аурулармен диспансерлік есепте тұрған балалардың ата-аналарына немесе өзге де заңды өкілдеріне ай сайын жан басына шаққандағы орташа табысы есепке алынбай - 7,6 айлық есептік көрсеткіш мөлшерінде;</w:t>
      </w:r>
    </w:p>
    <w:bookmarkEnd w:id="49"/>
    <w:bookmarkStart w:name="z64" w:id="50"/>
    <w:p>
      <w:pPr>
        <w:spacing w:after="0"/>
        <w:ind w:left="0"/>
        <w:jc w:val="both"/>
      </w:pPr>
      <w:r>
        <w:rPr>
          <w:rFonts w:ascii="Times New Roman"/>
          <w:b w:val="false"/>
          <w:i w:val="false"/>
          <w:color w:val="000000"/>
          <w:sz w:val="28"/>
        </w:rPr>
        <w:t>
      диспансерлік есепте тұрған адамның иммун тапшылығы вирусын жұқтырған балалардың ата-аналарына немесе өзге де заңды өкілдеріне жан басына шаққандағы орташа табысты есепке алынбай, тиісті қаржы жылына арналған республикалық бюджет туралы Қазақстан Республикасының Заңында белгіленген ең төмен күнкөріс деңгейінің 2 (екі) еселенген мөлшерінде ай сайын.</w:t>
      </w:r>
    </w:p>
    <w:bookmarkEnd w:id="50"/>
    <w:bookmarkStart w:name="z65" w:id="51"/>
    <w:p>
      <w:pPr>
        <w:spacing w:after="0"/>
        <w:ind w:left="0"/>
        <w:jc w:val="both"/>
      </w:pPr>
      <w:r>
        <w:rPr>
          <w:rFonts w:ascii="Times New Roman"/>
          <w:b w:val="false"/>
          <w:i w:val="false"/>
          <w:color w:val="000000"/>
          <w:sz w:val="28"/>
        </w:rPr>
        <w:t>
      3) "Бакалавр" дәрежесін алуға Қазақстан Республикасының жоғары оқу орындарында күндізгі оқу нысаны бойынша білім алатын студенттерге, өтініш берген уақыттың алдыңғы тоқсандағы жан басына шаққандағы орташа табысы тиісті қаржы жылына арналған республикалық бюджет туралы Қазақстан Республикасының Заңында белгіленген ең төменгі күнкөріс деңгейінің үш еселенген шамасынан төмен халықтың әлеуметтік осал топтары үшін, атап айтқанда:</w:t>
      </w:r>
    </w:p>
    <w:bookmarkEnd w:id="51"/>
    <w:bookmarkStart w:name="z66" w:id="52"/>
    <w:p>
      <w:pPr>
        <w:spacing w:after="0"/>
        <w:ind w:left="0"/>
        <w:jc w:val="both"/>
      </w:pPr>
      <w:r>
        <w:rPr>
          <w:rFonts w:ascii="Times New Roman"/>
          <w:b w:val="false"/>
          <w:i w:val="false"/>
          <w:color w:val="000000"/>
          <w:sz w:val="28"/>
        </w:rPr>
        <w:t>
      мүгедектігі бар балаларға, жетім балаларға, асыраушысынан айырылу жағдайы бойынша берiлетiн мемлекеттiк әлеуметтiк жәрдемақы алатын балаларға, ата-анасының қамқорлығынсыз қалған балаларға, балалар үйінде, балалар ауылында тәрбиеленушілерге, ата-анасының екеуі де жасы бойынша зейнеткер, ата-анасының екеуі немесе біреуі мүгедектігі бар адам болып табылатын балаларға, құрамында бірге тұратын кәмелетке толмаған төрт және одан көп балалары, оның ішінде кәмелеттік жасқа толғаннан кейін білім беру ұйымдарын бітіретін уақытқа дейін (бірақ жиырма үш жасқа толғанға дейін) орта, техникалық және кәсіптік, орта білімнен кейінгі, жоғары және (немесе) жоғары оқу орнынан кейінгі білім беру ұйымдарында күндізгі оқу нысаны бойынша білім алатын балалары бар көпбалалы, мүгедектігі бар балаларды тәрбиелеп отырған, толық емес отбасыларындағы балаларға.</w:t>
      </w:r>
    </w:p>
    <w:bookmarkEnd w:id="52"/>
    <w:bookmarkStart w:name="z67" w:id="53"/>
    <w:p>
      <w:pPr>
        <w:spacing w:after="0"/>
        <w:ind w:left="0"/>
        <w:jc w:val="both"/>
      </w:pPr>
      <w:r>
        <w:rPr>
          <w:rFonts w:ascii="Times New Roman"/>
          <w:b w:val="false"/>
          <w:i w:val="false"/>
          <w:color w:val="000000"/>
          <w:sz w:val="28"/>
        </w:rPr>
        <w:t>
      Табысы аз отбасылардан шыққан балаларға отбасының жан басына шаққандағы орташа табысы тиісті қаржы жылына арналған республикалық бюджет туралы Қазақстан Республикасының Заңында белгіленген ең төменгі күнкөріс деңгейінен аспаған жағдайда тағайындалады.</w:t>
      </w:r>
    </w:p>
    <w:bookmarkEnd w:id="53"/>
    <w:bookmarkStart w:name="z68" w:id="54"/>
    <w:p>
      <w:pPr>
        <w:spacing w:after="0"/>
        <w:ind w:left="0"/>
        <w:jc w:val="both"/>
      </w:pPr>
      <w:r>
        <w:rPr>
          <w:rFonts w:ascii="Times New Roman"/>
          <w:b w:val="false"/>
          <w:i w:val="false"/>
          <w:color w:val="000000"/>
          <w:sz w:val="28"/>
        </w:rPr>
        <w:t>
      Әлеуметтік көмек оқу жылының басында төленетін оқу орындары көрсететін білім беру қызметі мөлшерінде және тамақтануға мен тұруға кететін шығындарды ішінара өтейтін 72 (жетпіс екі) айлық есептік көрсеткіш мөлшеріндегі біржолғы төлемнен тұрады.</w:t>
      </w:r>
    </w:p>
    <w:bookmarkEnd w:id="54"/>
    <w:bookmarkStart w:name="z69" w:id="55"/>
    <w:p>
      <w:pPr>
        <w:spacing w:after="0"/>
        <w:ind w:left="0"/>
        <w:jc w:val="both"/>
      </w:pPr>
      <w:r>
        <w:rPr>
          <w:rFonts w:ascii="Times New Roman"/>
          <w:b w:val="false"/>
          <w:i w:val="false"/>
          <w:color w:val="000000"/>
          <w:sz w:val="28"/>
        </w:rPr>
        <w:t>
      4) санаторий-курорттық емделуге бірінші топтағы мүгедектігі бар адаммен ілесіп жүретін адамға жан басына шаққандағы орташа табысы есепке алынбай Үлгілік қағидалардың 13-тармағында көрсетілген құжаттарды қоса ұсына отырып, өтініш негізінде 40 (қырық) айлық есептік көрсеткіш мөлшерінде көрсетіледі.</w:t>
      </w:r>
    </w:p>
    <w:bookmarkEnd w:id="55"/>
    <w:bookmarkStart w:name="z70" w:id="56"/>
    <w:p>
      <w:pPr>
        <w:spacing w:after="0"/>
        <w:ind w:left="0"/>
        <w:jc w:val="both"/>
      </w:pPr>
      <w:r>
        <w:rPr>
          <w:rFonts w:ascii="Times New Roman"/>
          <w:b w:val="false"/>
          <w:i w:val="false"/>
          <w:color w:val="000000"/>
          <w:sz w:val="28"/>
        </w:rPr>
        <w:t>
      8. Әлеуметтік көмек көрсету тәртібі, көрсетілетін әлеуметтік көмекті тоқтату және қайтару үшін негіздемелер Үлгілік қағидаларға сәйкес айқындалады.</w:t>
      </w:r>
    </w:p>
    <w:bookmarkEnd w:id="56"/>
    <w:bookmarkStart w:name="z71" w:id="57"/>
    <w:p>
      <w:pPr>
        <w:spacing w:after="0"/>
        <w:ind w:left="0"/>
        <w:jc w:val="both"/>
      </w:pPr>
      <w:r>
        <w:rPr>
          <w:rFonts w:ascii="Times New Roman"/>
          <w:b w:val="false"/>
          <w:i w:val="false"/>
          <w:color w:val="000000"/>
          <w:sz w:val="28"/>
        </w:rPr>
        <w:t>
      9. Мереке күндеріне әлеуметтік көмек алушылардан өтініштер талап етілмей, уәкілетті ұйымның не өзге де ұйымдардың ұсынымы бойынша ЖАО бекітетін тізім бойынша көрсетіледі.</w:t>
      </w:r>
    </w:p>
    <w:bookmarkEnd w:id="57"/>
    <w:bookmarkStart w:name="z72" w:id="58"/>
    <w:p>
      <w:pPr>
        <w:spacing w:after="0"/>
        <w:ind w:left="0"/>
        <w:jc w:val="both"/>
      </w:pPr>
      <w:r>
        <w:rPr>
          <w:rFonts w:ascii="Times New Roman"/>
          <w:b w:val="false"/>
          <w:i w:val="false"/>
          <w:color w:val="000000"/>
          <w:sz w:val="28"/>
        </w:rPr>
        <w:t>
      10. Әлеуметтік көмек ұсынуға шығыстарды қаржыландыру Қазалы ауданының бюджетінде көзделген ағымдағы қаржы жылына арналған қаражат шегінде жүргізіледі.</w:t>
      </w:r>
    </w:p>
    <w:bookmarkEnd w:id="58"/>
    <w:bookmarkStart w:name="z73" w:id="59"/>
    <w:p>
      <w:pPr>
        <w:spacing w:after="0"/>
        <w:ind w:left="0"/>
        <w:jc w:val="both"/>
      </w:pPr>
      <w:r>
        <w:rPr>
          <w:rFonts w:ascii="Times New Roman"/>
          <w:b w:val="false"/>
          <w:i w:val="false"/>
          <w:color w:val="000000"/>
          <w:sz w:val="28"/>
        </w:rPr>
        <w:t>
      11. Әлеуметтік көмек ақшалай нысанда екінші деңгейдегі банктер немесе банктік операциялардың тиісті түрлеріне лицензиясы бар ұйымдар арқылы әлеуметтік көмек алушылардың шоттарына аудару жолымен көрсетіледі.</w:t>
      </w:r>
    </w:p>
    <w:bookmarkEnd w:id="59"/>
    <w:bookmarkStart w:name="z74" w:id="60"/>
    <w:p>
      <w:pPr>
        <w:spacing w:after="0"/>
        <w:ind w:left="0"/>
        <w:jc w:val="both"/>
      </w:pPr>
      <w:r>
        <w:rPr>
          <w:rFonts w:ascii="Times New Roman"/>
          <w:b w:val="false"/>
          <w:i w:val="false"/>
          <w:color w:val="000000"/>
          <w:sz w:val="28"/>
        </w:rPr>
        <w:t>
      12. Артық төленген сомалар ерiктi түрде немесе Қазақстан Республикасының азаматтық заңнамасында белгiленген тәртiппен қайтарылуға жатады.</w:t>
      </w:r>
    </w:p>
    <w:bookmarkEnd w:id="60"/>
    <w:bookmarkStart w:name="z75" w:id="61"/>
    <w:p>
      <w:pPr>
        <w:spacing w:after="0"/>
        <w:ind w:left="0"/>
        <w:jc w:val="left"/>
      </w:pPr>
      <w:r>
        <w:rPr>
          <w:rFonts w:ascii="Times New Roman"/>
          <w:b/>
          <w:i w:val="false"/>
          <w:color w:val="000000"/>
        </w:rPr>
        <w:t xml:space="preserve"> 3-тарау. Қорытынды ереже</w:t>
      </w:r>
    </w:p>
    <w:bookmarkEnd w:id="61"/>
    <w:bookmarkStart w:name="z76" w:id="62"/>
    <w:p>
      <w:pPr>
        <w:spacing w:after="0"/>
        <w:ind w:left="0"/>
        <w:jc w:val="both"/>
      </w:pPr>
      <w:r>
        <w:rPr>
          <w:rFonts w:ascii="Times New Roman"/>
          <w:b w:val="false"/>
          <w:i w:val="false"/>
          <w:color w:val="000000"/>
          <w:sz w:val="28"/>
        </w:rPr>
        <w:t>
      13. Әлеуметтiк көмек көрсету мониторингi мен есепке алуды уәкiлеттi орган "Е-Собес" автоматтандырылған ақпараттық жүйесiнiң дерекқорларын пайдалана отырып жүргiзедi.</w:t>
      </w:r>
    </w:p>
    <w:bookmarkEnd w:id="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Қазалы аудандық мәслихатының</w:t>
            </w:r>
            <w:r>
              <w:br/>
            </w:r>
            <w:r>
              <w:rPr>
                <w:rFonts w:ascii="Times New Roman"/>
                <w:b w:val="false"/>
                <w:i w:val="false"/>
                <w:color w:val="000000"/>
                <w:sz w:val="20"/>
              </w:rPr>
              <w:t>2021 жылғы 29 сәуірдегі</w:t>
            </w:r>
            <w:r>
              <w:br/>
            </w:r>
            <w:r>
              <w:rPr>
                <w:rFonts w:ascii="Times New Roman"/>
                <w:b w:val="false"/>
                <w:i w:val="false"/>
                <w:color w:val="000000"/>
                <w:sz w:val="20"/>
              </w:rPr>
              <w:t>№ 47</w:t>
            </w:r>
            <w:r>
              <w:rPr>
                <w:rFonts w:ascii="Times New Roman"/>
                <w:b w:val="false"/>
                <w:i w:val="false"/>
                <w:color w:val="000000"/>
                <w:sz w:val="20"/>
              </w:rPr>
              <w:t xml:space="preserve"> шешіміне қосымша</w:t>
            </w:r>
          </w:p>
        </w:tc>
      </w:tr>
    </w:tbl>
    <w:bookmarkStart w:name="z207" w:id="63"/>
    <w:p>
      <w:pPr>
        <w:spacing w:after="0"/>
        <w:ind w:left="0"/>
        <w:jc w:val="left"/>
      </w:pPr>
      <w:r>
        <w:rPr>
          <w:rFonts w:ascii="Times New Roman"/>
          <w:b/>
          <w:i w:val="false"/>
          <w:color w:val="000000"/>
        </w:rPr>
        <w:t xml:space="preserve"> Қазалы аудандық мәслихатының күші жойылды деп танылатын кейбір шешімдерінің тізбесі</w:t>
      </w:r>
    </w:p>
    <w:bookmarkEnd w:id="63"/>
    <w:bookmarkStart w:name="z208" w:id="64"/>
    <w:p>
      <w:pPr>
        <w:spacing w:after="0"/>
        <w:ind w:left="0"/>
        <w:jc w:val="both"/>
      </w:pPr>
      <w:r>
        <w:rPr>
          <w:rFonts w:ascii="Times New Roman"/>
          <w:b w:val="false"/>
          <w:i w:val="false"/>
          <w:color w:val="000000"/>
          <w:sz w:val="28"/>
        </w:rPr>
        <w:t xml:space="preserve">
      1. "Әлеуметтік көмек көрсету, оның мөлшерлерін белгілеу және мұқтаж азаматтардың жекелеген санаттарының тізбесін айқындау Қағидаларын бекіту туралы" Қазалы аудандық мәслихатының 2017 жылғы 22 желтоқсандағы </w:t>
      </w:r>
      <w:r>
        <w:rPr>
          <w:rFonts w:ascii="Times New Roman"/>
          <w:b w:val="false"/>
          <w:i w:val="false"/>
          <w:color w:val="000000"/>
          <w:sz w:val="28"/>
        </w:rPr>
        <w:t>№ 150</w:t>
      </w:r>
      <w:r>
        <w:rPr>
          <w:rFonts w:ascii="Times New Roman"/>
          <w:b w:val="false"/>
          <w:i w:val="false"/>
          <w:color w:val="000000"/>
          <w:sz w:val="28"/>
        </w:rPr>
        <w:t xml:space="preserve"> шешімі (нормативтік құқықтық актілерді мемлекеттік тіркеу Тізілімінде 6129 нөмірімен тіркелген, Қазақстан Республикасы нормативтік құқықтық актілерінің эталондық бақылау банкінде 2018 жылғы 23 қаңтарда жарияланған).</w:t>
      </w:r>
    </w:p>
    <w:bookmarkEnd w:id="64"/>
    <w:bookmarkStart w:name="z209" w:id="65"/>
    <w:p>
      <w:pPr>
        <w:spacing w:after="0"/>
        <w:ind w:left="0"/>
        <w:jc w:val="both"/>
      </w:pPr>
      <w:r>
        <w:rPr>
          <w:rFonts w:ascii="Times New Roman"/>
          <w:b w:val="false"/>
          <w:i w:val="false"/>
          <w:color w:val="000000"/>
          <w:sz w:val="28"/>
        </w:rPr>
        <w:t xml:space="preserve">
      2. "Әлеуметтік көмек көрсету, оның мөлшерлерін белгілеу және мұқтаж азаматтардың жекелеген санаттарының тізбесін айқындау Қағидаларын бекіту туралы" 2017 жылғы 22 желтоқсандағы №150 шешіміне өзгерістер енгізу туралы" Қазалы аудандық мәслихатының 2018 жылғы 24 желтоқсандағы </w:t>
      </w:r>
      <w:r>
        <w:rPr>
          <w:rFonts w:ascii="Times New Roman"/>
          <w:b w:val="false"/>
          <w:i w:val="false"/>
          <w:color w:val="000000"/>
          <w:sz w:val="28"/>
        </w:rPr>
        <w:t>№ 260</w:t>
      </w:r>
      <w:r>
        <w:rPr>
          <w:rFonts w:ascii="Times New Roman"/>
          <w:b w:val="false"/>
          <w:i w:val="false"/>
          <w:color w:val="000000"/>
          <w:sz w:val="28"/>
        </w:rPr>
        <w:t xml:space="preserve"> шешімі (нормативтік құқықтық актілерді мемлекеттік тіркеу Тізілімінде 6653 нөмірімен тіркелген, Қазақстан Республикасы нормативтік құқықтық актілерінің эталондық бақылау банкінде 2019 жылғы 29 қаңтарда жарияланған).</w:t>
      </w:r>
    </w:p>
    <w:bookmarkEnd w:id="65"/>
    <w:bookmarkStart w:name="z210" w:id="66"/>
    <w:p>
      <w:pPr>
        <w:spacing w:after="0"/>
        <w:ind w:left="0"/>
        <w:jc w:val="both"/>
      </w:pPr>
      <w:r>
        <w:rPr>
          <w:rFonts w:ascii="Times New Roman"/>
          <w:b w:val="false"/>
          <w:i w:val="false"/>
          <w:color w:val="000000"/>
          <w:sz w:val="28"/>
        </w:rPr>
        <w:t xml:space="preserve">
      3. "Әлеуметтік көмек көрсету, оның мөлшерлерін белгілеу және мұқтаж азаматтардың жекелеген санаттарының тізбесін айқындау Қағидаларын бекіту туралы" 2017 жылғы 22 желтоқсандағы №150 шешіміне өзгерістер енгізу туралы" Қазалы аудандық мәслихатының 2019 жылғы 12 ақпанындағы </w:t>
      </w:r>
      <w:r>
        <w:rPr>
          <w:rFonts w:ascii="Times New Roman"/>
          <w:b w:val="false"/>
          <w:i w:val="false"/>
          <w:color w:val="000000"/>
          <w:sz w:val="28"/>
        </w:rPr>
        <w:t>№ 274</w:t>
      </w:r>
      <w:r>
        <w:rPr>
          <w:rFonts w:ascii="Times New Roman"/>
          <w:b w:val="false"/>
          <w:i w:val="false"/>
          <w:color w:val="000000"/>
          <w:sz w:val="28"/>
        </w:rPr>
        <w:t xml:space="preserve"> шешімі (нормативтік құқықтық актілерді мемлекеттік тіркеу Тізілімінде 6688 нөмірімен тіркелген, Қазақстан Республикасы нормативтік құқықтық актілерінің эталондық бақылау банкінде 2019 жылғы 1 наурызында жарияланған).</w:t>
      </w:r>
    </w:p>
    <w:bookmarkEnd w:id="66"/>
    <w:bookmarkStart w:name="z211" w:id="67"/>
    <w:p>
      <w:pPr>
        <w:spacing w:after="0"/>
        <w:ind w:left="0"/>
        <w:jc w:val="both"/>
      </w:pPr>
      <w:r>
        <w:rPr>
          <w:rFonts w:ascii="Times New Roman"/>
          <w:b w:val="false"/>
          <w:i w:val="false"/>
          <w:color w:val="000000"/>
          <w:sz w:val="28"/>
        </w:rPr>
        <w:t xml:space="preserve">
      4. "Әлеуметтік көмек көрсету, оның мөлшерлерін белгілеу және мұқтаж азаматтардың жекелеген санаттарының тізбесін айқындау Қағидаларын бекіту туралы" 2017 жылғы 22 желтоқсандағы №150 шешіміне толықтыру енгізу туралы" Қазалы аудандық мәслихатының 2019 жылғы 12 шілдедегі </w:t>
      </w:r>
      <w:r>
        <w:rPr>
          <w:rFonts w:ascii="Times New Roman"/>
          <w:b w:val="false"/>
          <w:i w:val="false"/>
          <w:color w:val="000000"/>
          <w:sz w:val="28"/>
        </w:rPr>
        <w:t>№ 303</w:t>
      </w:r>
      <w:r>
        <w:rPr>
          <w:rFonts w:ascii="Times New Roman"/>
          <w:b w:val="false"/>
          <w:i w:val="false"/>
          <w:color w:val="000000"/>
          <w:sz w:val="28"/>
        </w:rPr>
        <w:t xml:space="preserve"> шешімі (нормативтік құқықтық актілерді мемлекеттік тіркеу Тізілімінде 6848 нөмірімен тіркелген, Қазақстан Республикасы нормативтік құқықтық актілерінің эталондық бақылау банкінде 2019 жылғы 26 шілдесінде жарияланған).</w:t>
      </w:r>
    </w:p>
    <w:bookmarkEnd w:id="67"/>
    <w:bookmarkStart w:name="z212" w:id="68"/>
    <w:p>
      <w:pPr>
        <w:spacing w:after="0"/>
        <w:ind w:left="0"/>
        <w:jc w:val="both"/>
      </w:pPr>
      <w:r>
        <w:rPr>
          <w:rFonts w:ascii="Times New Roman"/>
          <w:b w:val="false"/>
          <w:i w:val="false"/>
          <w:color w:val="000000"/>
          <w:sz w:val="28"/>
        </w:rPr>
        <w:t xml:space="preserve">
      5. "Әлеуметтік көмек көрсету, оның мөлшерлерін белгілеу және мұқтаж азаматтардың жекелеген санаттарының тізбесін айқындау Қағидаларын бекіту туралы" 2017 жылғы 22 желтоқсандағы №150 шешіміне өзгерістер енгізу туралы" Қазалы аудандық мәслихатының 2020 жылдың 16 сәуіріндегі </w:t>
      </w:r>
      <w:r>
        <w:rPr>
          <w:rFonts w:ascii="Times New Roman"/>
          <w:b w:val="false"/>
          <w:i w:val="false"/>
          <w:color w:val="000000"/>
          <w:sz w:val="28"/>
        </w:rPr>
        <w:t>№ 403</w:t>
      </w:r>
      <w:r>
        <w:rPr>
          <w:rFonts w:ascii="Times New Roman"/>
          <w:b w:val="false"/>
          <w:i w:val="false"/>
          <w:color w:val="000000"/>
          <w:sz w:val="28"/>
        </w:rPr>
        <w:t xml:space="preserve"> шешімі (нормативтік құқықтық актілерді мемлекеттік тіркеу Тізілімінде 7396 нөмірімен тіркелген, Қазақстан Республикасы нормативтік құқықтық актілерінің эталондық бақылау банкінде 2020 жылғы 22 сәуірінде жарияланған).</w:t>
      </w:r>
    </w:p>
    <w:bookmarkEnd w:id="68"/>
    <w:bookmarkStart w:name="z213" w:id="69"/>
    <w:p>
      <w:pPr>
        <w:spacing w:after="0"/>
        <w:ind w:left="0"/>
        <w:jc w:val="both"/>
      </w:pPr>
      <w:r>
        <w:rPr>
          <w:rFonts w:ascii="Times New Roman"/>
          <w:b w:val="false"/>
          <w:i w:val="false"/>
          <w:color w:val="000000"/>
          <w:sz w:val="28"/>
        </w:rPr>
        <w:t xml:space="preserve">
      6. "Әлеуметтік көмек көрсету, оның мөлшерлерін белгілеу және мұқтаж азаматтардың жекелеген санаттарының тізбесін айқындау Қағидаларын бекіту туралы" 2017 жылғы 22 желтоқсандағы №150 шешіміне өзгеріс енгізу туралы" Қазалы аудандық мәслихатының 2020 жылдың 18 мамырдағы </w:t>
      </w:r>
      <w:r>
        <w:rPr>
          <w:rFonts w:ascii="Times New Roman"/>
          <w:b w:val="false"/>
          <w:i w:val="false"/>
          <w:color w:val="000000"/>
          <w:sz w:val="28"/>
        </w:rPr>
        <w:t>№ 422</w:t>
      </w:r>
      <w:r>
        <w:rPr>
          <w:rFonts w:ascii="Times New Roman"/>
          <w:b w:val="false"/>
          <w:i w:val="false"/>
          <w:color w:val="000000"/>
          <w:sz w:val="28"/>
        </w:rPr>
        <w:t xml:space="preserve"> шешімі (нормативтік құқықтық актілерді мемлекеттік тіркеу Тізілімінде 7438 нөмірімен тіркелген, Қазақстан Республикасы нормативтік құқықтық актілерінің эталондық бақылау банкінде 2020 жылғы 25 мамырында жарияланған).</w:t>
      </w:r>
    </w:p>
    <w:bookmarkEnd w:id="6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