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7462" w14:textId="9257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Қазалы аудандық мәслихатының 2020 жылғы 23 желтоқсандағы №535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16 маусымдағы № 62 шешімі. Қазақстан Республикасының Әділет министрлігінде 2021 жылғы 9 шілдеде № 23381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Қазалы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№7967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21811097,1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1672844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31959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44936,1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20061358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22090372,6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139499,5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280032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140532,5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16200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16200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-434975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434975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280032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140536,3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295479,3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8)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Чернобыль атом электр станциясындағы апаттың зардабын жоюға қатысқан азаматтарға біржолғы әлеуметтік көмек көрсетуге 2450 мың теңге;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көлік инфрақұрылымын дамытуға 160493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 тасымалдау жүйесін дамытуға 135260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4), 5), 6) 7), 8) тармақшалармен толықтырылсын: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жылу-энергетикалық жүйені дамытуға 9732,2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инфрақұрылымды жобалау, дамыту және (немесе) жайластыруға 25593,7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қоғамдық тәртіп пен қауіпсіздік объектілерін салуға 2421,6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шағын және моноқалаларда бюджеттік инвестициялық жобаларды іске асыруға 45146,6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сумен жабдықтау және су бұру жүйелерін дамытуға 20000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мемлекеттік халықты әлеуметтік қорғау ұйымдарында арнаулы әлеуметтік қызмет көрсететін жұмыскерлердің жалақысына қосымша ақылар белгілеуге 107708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8) тармақшамен толықтырылсын: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дене шынықтыру және спорт саласындағы мемлекеттік ұйымдардың медицина қызметкерлерінің еңбегіне ақы төлеуді ұлғайтуға 1181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газ тасымалдау жүйесін дамытуға 547982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дамытуға 763017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"Ауыл-Ел бесігі" жобасы шеңберінде ауылдық елді мекендердегі әлеуметтік және инженерлік инфрақұрылымдарды дамытуға 572617 мың теңге.".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кезекті 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