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99f7" w14:textId="1aa9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Тасарық ауылдық округі әкімінің 2021 жылғы 21 сәуірдегі № 15 шешімі. Қызылорда облысының Әділет департаментінде 2021 жылғы 21 сәуірде № 8307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1993 жылғы 8 желтоқсандағы Заңының 14 - бабының 4) тармақшасына және Облыстық ономастика комиссиясының 2020 жылғы 31 желтоқсандағы №3 қорытындысына сәйкес Тасарық ауылдық округінің әкімі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Қазалы ауданы, Тасарық ауылдық округі, Тасарық ауылындағы келесі атауы жоқ көшелерге: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№1 көшеге "Тілеуберген Бекжанов"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№2 көшеге "Әнәпия Сұлтамұратов" есімі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әкіміА.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