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6958" w14:textId="be16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Ақтөбе ауылдық округінің бюджеті туралы" Қармақшы аудандық мәслихатының 2020 жылғы 28 желтоқсандағы №414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24 шешімі. Қызылорда облысының Әділет департаментінде 2021 жылғы 19 наурызда № 8216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Ақтөбе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8006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Ақтөбе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45 444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48 081,1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-1 070,1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1 070,1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414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