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feed" w14:textId="b52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23 желтоқсандағы №404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64 шешімі. Қазақстан Республикасының Әділет министрлігінде 2021 жылғы 18 тамызда № 24035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№7950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19 103 788,3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1 197 403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20 897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27 574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17 857 914,3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19 361 431,6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99 282,7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219 386,6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120 103,9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5 820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5 820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-362 746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362 746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218 775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120 103,9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264 074,9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 №404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17846254,5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 №404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 облыстық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619 508,50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ауруының қолдаушы фазасында емделіп жүрген науқастарға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гемобластоздар мен апластикалық анемияны қосқанда гематологиялық аурулармен ауырған диспансерлік есепте тұрған балаларға әлеуметтік көмек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 тұратын Қазақстан Республикасының азаматтарына тұрғын үй көмегін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жөндеу, оның ішінде Қармақшы ауданындағы аудандық маңызы бар "Самара-Шымкент-Акжар-Комекбаев"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АЭС-дағы апаттың зардабын жоюға қатысқан азаматтарға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отбасы" аз қамтылған отбасыларды қолдау орталығының қызметін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полигонындағы ядролық сынақ салдарынан зардап шеккен азаматтарға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 "Байқоңыр" шекара бекетіне күрделі жөндеу"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Қармақшы ауданы "Байқоңыр" шекара бекетіне күрделі жөндеу"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"Қуаңдария" әскери бөлімі ғимаратына күрделі жөндеу"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"Қуаңдария" әскери бөлімі ғимаратына күрделі жөндеу"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қондырғыларын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ауданы, Төретам кентінде сумен жабдықтау жүйесінің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облысы, Байқоңыр қаласының сумен жабдықтау және су бұру жүйелерін реконструкциялау. І-ші кезек, І-кезең. Су бұру"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"Жаңадария" шекара заставасын электрмен жабдықтауға күн электр станциясының құрылысы" жобасының жоба-сметалық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"Жаңадария" шекара заставасын электрмен жабдықтауға күн электр станциясының құрылысы"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"Қосшын" шекара заставасын электрмен жабдықтауға күн электр станциясының құрылысы" жобасының жоба-сметалық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"Қосшын" шекара заставасын электрмен жабдықтауға күн электр станциясының құрылысы"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"Шопанқазған" шекара заставасын электрмен жабдықтауға күн электр станциясының құрылысы" жобасының жоба-сметалық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"Шопанқазған" шекара заставасын электрмен жабдықтауға күн электр станциясының құрылысы"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 Жаңадария шекара бекеті аумағының қоршауларын техникалық қорғаныстарды орната отырып, салу" жобасының жоба-сметалық құжаттарын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Жаңадария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Қосшын шекара бекеті аумағының қоршауларын техникалық қорғаныстарды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Қосшын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 Қармақшы ауданы Шопанқазған шекара бекеті аумағының қоршауларын техникалық қорғаныстарды орната отырып, салу" жобасының жоба-сметалық құжаттарын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Шопанқазған шекара бекеті аумағының қоршауларын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қаласының шекара бекеті аумағының қоршауларына техникалық қоршауларды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Байқоңыр қаласының шекара бекеті аумағының қоршауларына техникалық қоршауларды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"Қуандария" шекара бекеті аумағының қоршауларына техникалық қорғаныстарды орната отырып, салу" жобасының жоба-сметалық құжаттарын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Қармақшы ауданы "Қуандария" шекара бекеті аумағының қоршауларына техникалық қорғаныстарды орната отырып, салу" жобасын мемлекеттік сараптамадан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Сыртқы сумен жабдықтау және кәріз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Газбен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Электрмен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Байқоныр қаласында 50-пәтерлік 5 тұрғын үй құрылысы. Жылумен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783 437,50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 23 " желтоқсандағы №404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 республикалық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қызметкерлерінің еңбегіне ақы төлеуді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 50-пәтерлік бес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1 225 223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қаласының сумен жабдықтау және су бұру жүйелерін реконструкциялау. І-ші кезек, І-кезең. Су бұру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Төретам кентінде сумен жабдықтау жүйесінің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Сыртқы ауыз сумен жабдықтау және кәріз су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Газбен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Электрмен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қаласындағы 50 пәтерлі 5 тұрғын үй құрылысы. Жылумен жабдықтау желілері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