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3ecb" w14:textId="1af3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2021 жылғы 23 желтоқсандағы № 113 шешімі. Қазақстан Республикасының Әділет министрлігінде 2021 жылғы 24 желтоқсанда № 25992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20 546 484 мың теңге, оның ішінде:</w:t>
      </w:r>
    </w:p>
    <w:bookmarkEnd w:id="2"/>
    <w:bookmarkStart w:name="z131" w:id="3"/>
    <w:p>
      <w:pPr>
        <w:spacing w:after="0"/>
        <w:ind w:left="0"/>
        <w:jc w:val="both"/>
      </w:pPr>
      <w:r>
        <w:rPr>
          <w:rFonts w:ascii="Times New Roman"/>
          <w:b w:val="false"/>
          <w:i w:val="false"/>
          <w:color w:val="000000"/>
          <w:sz w:val="28"/>
        </w:rPr>
        <w:t>
      салықтық түсімдер – 1 459 204 мың теңге;</w:t>
      </w:r>
    </w:p>
    <w:bookmarkEnd w:id="3"/>
    <w:bookmarkStart w:name="z9" w:id="4"/>
    <w:p>
      <w:pPr>
        <w:spacing w:after="0"/>
        <w:ind w:left="0"/>
        <w:jc w:val="both"/>
      </w:pPr>
      <w:r>
        <w:rPr>
          <w:rFonts w:ascii="Times New Roman"/>
          <w:b w:val="false"/>
          <w:i w:val="false"/>
          <w:color w:val="000000"/>
          <w:sz w:val="28"/>
        </w:rPr>
        <w:t>
      салықтық емес түсімдер – 11 995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4 635 мың теңге;</w:t>
      </w:r>
    </w:p>
    <w:bookmarkEnd w:id="5"/>
    <w:bookmarkStart w:name="z11" w:id="6"/>
    <w:p>
      <w:pPr>
        <w:spacing w:after="0"/>
        <w:ind w:left="0"/>
        <w:jc w:val="both"/>
      </w:pPr>
      <w:r>
        <w:rPr>
          <w:rFonts w:ascii="Times New Roman"/>
          <w:b w:val="false"/>
          <w:i w:val="false"/>
          <w:color w:val="000000"/>
          <w:sz w:val="28"/>
        </w:rPr>
        <w:t>
      трансферттер түсімдері – 19 070 650 мың теңге;</w:t>
      </w:r>
    </w:p>
    <w:bookmarkEnd w:id="6"/>
    <w:bookmarkStart w:name="z12" w:id="7"/>
    <w:p>
      <w:pPr>
        <w:spacing w:after="0"/>
        <w:ind w:left="0"/>
        <w:jc w:val="both"/>
      </w:pPr>
      <w:r>
        <w:rPr>
          <w:rFonts w:ascii="Times New Roman"/>
          <w:b w:val="false"/>
          <w:i w:val="false"/>
          <w:color w:val="000000"/>
          <w:sz w:val="28"/>
        </w:rPr>
        <w:t>
      2) шығындар – 21 271 513,3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99 803,6 мың теңге;</w:t>
      </w:r>
    </w:p>
    <w:bookmarkEnd w:id="8"/>
    <w:bookmarkStart w:name="z15" w:id="9"/>
    <w:p>
      <w:pPr>
        <w:spacing w:after="0"/>
        <w:ind w:left="0"/>
        <w:jc w:val="both"/>
      </w:pPr>
      <w:r>
        <w:rPr>
          <w:rFonts w:ascii="Times New Roman"/>
          <w:b w:val="false"/>
          <w:i w:val="false"/>
          <w:color w:val="000000"/>
          <w:sz w:val="28"/>
        </w:rPr>
        <w:t>
      бюджеттік кредиттер – 230 336,6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130 533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-824 832,9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824 832,9 мың теңге;</w:t>
      </w:r>
    </w:p>
    <w:bookmarkEnd w:id="15"/>
    <w:bookmarkStart w:name="z22" w:id="16"/>
    <w:p>
      <w:pPr>
        <w:spacing w:after="0"/>
        <w:ind w:left="0"/>
        <w:jc w:val="both"/>
      </w:pPr>
      <w:r>
        <w:rPr>
          <w:rFonts w:ascii="Times New Roman"/>
          <w:b w:val="false"/>
          <w:i w:val="false"/>
          <w:color w:val="000000"/>
          <w:sz w:val="28"/>
        </w:rPr>
        <w:t>
      қарыздар түсімі – 229 725 мың теңге;</w:t>
      </w:r>
    </w:p>
    <w:bookmarkEnd w:id="16"/>
    <w:bookmarkStart w:name="z103" w:id="17"/>
    <w:p>
      <w:pPr>
        <w:spacing w:after="0"/>
        <w:ind w:left="0"/>
        <w:jc w:val="both"/>
      </w:pPr>
      <w:r>
        <w:rPr>
          <w:rFonts w:ascii="Times New Roman"/>
          <w:b w:val="false"/>
          <w:i w:val="false"/>
          <w:color w:val="000000"/>
          <w:sz w:val="28"/>
        </w:rPr>
        <w:t>
      қарыздарды өтеу – 130 533 мың теңге;</w:t>
      </w:r>
    </w:p>
    <w:bookmarkEnd w:id="17"/>
    <w:bookmarkStart w:name="z104" w:id="18"/>
    <w:p>
      <w:pPr>
        <w:spacing w:after="0"/>
        <w:ind w:left="0"/>
        <w:jc w:val="both"/>
      </w:pPr>
      <w:r>
        <w:rPr>
          <w:rFonts w:ascii="Times New Roman"/>
          <w:b w:val="false"/>
          <w:i w:val="false"/>
          <w:color w:val="000000"/>
          <w:sz w:val="28"/>
        </w:rPr>
        <w:t>
      бюджет қаражатының пайдаланылатын қалдықтары – 725 640,9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Қармақшы аудандық мәслихатының 15.06.2022 </w:t>
      </w:r>
      <w:r>
        <w:rPr>
          <w:rFonts w:ascii="Times New Roman"/>
          <w:b w:val="false"/>
          <w:i w:val="false"/>
          <w:color w:val="000000"/>
          <w:sz w:val="28"/>
        </w:rPr>
        <w:t>№ 181</w:t>
      </w:r>
      <w:r>
        <w:rPr>
          <w:rFonts w:ascii="Times New Roman"/>
          <w:b w:val="false"/>
          <w:i w:val="false"/>
          <w:color w:val="ff0000"/>
          <w:sz w:val="28"/>
        </w:rPr>
        <w:t xml:space="preserve">; өзгерістер енгізілді - Қызылорда облысы Қармақшы аудандық мәслихатының 17.08.2022 </w:t>
      </w:r>
      <w:r>
        <w:rPr>
          <w:rFonts w:ascii="Times New Roman"/>
          <w:b w:val="false"/>
          <w:i w:val="false"/>
          <w:color w:val="000000"/>
          <w:sz w:val="28"/>
        </w:rPr>
        <w:t>№ 204</w:t>
      </w:r>
      <w:r>
        <w:rPr>
          <w:rFonts w:ascii="Times New Roman"/>
          <w:b w:val="false"/>
          <w:i w:val="false"/>
          <w:color w:val="ff0000"/>
          <w:sz w:val="28"/>
        </w:rPr>
        <w:t xml:space="preserve">; 08.11.2022 </w:t>
      </w:r>
      <w:r>
        <w:rPr>
          <w:rFonts w:ascii="Times New Roman"/>
          <w:b w:val="false"/>
          <w:i w:val="false"/>
          <w:color w:val="000000"/>
          <w:sz w:val="28"/>
        </w:rPr>
        <w:t>№ 229</w:t>
      </w:r>
      <w:r>
        <w:rPr>
          <w:rFonts w:ascii="Times New Roman"/>
          <w:b w:val="false"/>
          <w:i w:val="false"/>
          <w:color w:val="ff0000"/>
          <w:sz w:val="28"/>
        </w:rPr>
        <w:t xml:space="preserve">; 15.12.2022 </w:t>
      </w:r>
      <w:r>
        <w:rPr>
          <w:rFonts w:ascii="Times New Roman"/>
          <w:b w:val="false"/>
          <w:i w:val="false"/>
          <w:color w:val="000000"/>
          <w:sz w:val="28"/>
        </w:rPr>
        <w:t>№ 238</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2022 жылға аудандық бюджеттен облыстық бюджетке кірістерді бөлу нормативтері төмендегідей көлемде белгіленгені ескерілсін:</w:t>
      </w:r>
    </w:p>
    <w:bookmarkEnd w:id="19"/>
    <w:bookmarkStart w:name="z24" w:id="2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20"/>
    <w:bookmarkStart w:name="z25" w:id="21"/>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21"/>
    <w:bookmarkStart w:name="z26" w:id="22"/>
    <w:p>
      <w:pPr>
        <w:spacing w:after="0"/>
        <w:ind w:left="0"/>
        <w:jc w:val="both"/>
      </w:pPr>
      <w:r>
        <w:rPr>
          <w:rFonts w:ascii="Times New Roman"/>
          <w:b w:val="false"/>
          <w:i w:val="false"/>
          <w:color w:val="000000"/>
          <w:sz w:val="28"/>
        </w:rPr>
        <w:t>
      3. 2022 жылға аудандық бюджетке берілетін бюджеттік субвенция көлемі 11 678 350 мың теңге мөлшерінде белгіленгені ескерілсін.</w:t>
      </w:r>
    </w:p>
    <w:bookmarkEnd w:id="22"/>
    <w:bookmarkStart w:name="z27" w:id="23"/>
    <w:p>
      <w:pPr>
        <w:spacing w:after="0"/>
        <w:ind w:left="0"/>
        <w:jc w:val="both"/>
      </w:pPr>
      <w:r>
        <w:rPr>
          <w:rFonts w:ascii="Times New Roman"/>
          <w:b w:val="false"/>
          <w:i w:val="false"/>
          <w:color w:val="000000"/>
          <w:sz w:val="28"/>
        </w:rPr>
        <w:t>
      4. 2022-2024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3"/>
    <w:bookmarkStart w:name="z28" w:id="24"/>
    <w:p>
      <w:pPr>
        <w:spacing w:after="0"/>
        <w:ind w:left="0"/>
        <w:jc w:val="both"/>
      </w:pPr>
      <w:r>
        <w:rPr>
          <w:rFonts w:ascii="Times New Roman"/>
          <w:b w:val="false"/>
          <w:i w:val="false"/>
          <w:color w:val="000000"/>
          <w:sz w:val="28"/>
        </w:rPr>
        <w:t>
      2022 жылға:</w:t>
      </w:r>
    </w:p>
    <w:bookmarkEnd w:id="24"/>
    <w:bookmarkStart w:name="z29" w:id="25"/>
    <w:p>
      <w:pPr>
        <w:spacing w:after="0"/>
        <w:ind w:left="0"/>
        <w:jc w:val="both"/>
      </w:pPr>
      <w:r>
        <w:rPr>
          <w:rFonts w:ascii="Times New Roman"/>
          <w:b w:val="false"/>
          <w:i w:val="false"/>
          <w:color w:val="000000"/>
          <w:sz w:val="28"/>
        </w:rPr>
        <w:t>
      Жосалы кенті – 101 553 мың теңге;</w:t>
      </w:r>
    </w:p>
    <w:bookmarkEnd w:id="25"/>
    <w:bookmarkStart w:name="z30" w:id="26"/>
    <w:p>
      <w:pPr>
        <w:spacing w:after="0"/>
        <w:ind w:left="0"/>
        <w:jc w:val="both"/>
      </w:pPr>
      <w:r>
        <w:rPr>
          <w:rFonts w:ascii="Times New Roman"/>
          <w:b w:val="false"/>
          <w:i w:val="false"/>
          <w:color w:val="000000"/>
          <w:sz w:val="28"/>
        </w:rPr>
        <w:t>
      Төретам кенті – 32 566 мың теңге;</w:t>
      </w:r>
    </w:p>
    <w:bookmarkEnd w:id="26"/>
    <w:bookmarkStart w:name="z31" w:id="27"/>
    <w:p>
      <w:pPr>
        <w:spacing w:after="0"/>
        <w:ind w:left="0"/>
        <w:jc w:val="both"/>
      </w:pPr>
      <w:r>
        <w:rPr>
          <w:rFonts w:ascii="Times New Roman"/>
          <w:b w:val="false"/>
          <w:i w:val="false"/>
          <w:color w:val="000000"/>
          <w:sz w:val="28"/>
        </w:rPr>
        <w:t>
      Ақай ауылдық округі – 51 789 мың теңге;</w:t>
      </w:r>
    </w:p>
    <w:bookmarkEnd w:id="27"/>
    <w:bookmarkStart w:name="z32" w:id="28"/>
    <w:p>
      <w:pPr>
        <w:spacing w:after="0"/>
        <w:ind w:left="0"/>
        <w:jc w:val="both"/>
      </w:pPr>
      <w:r>
        <w:rPr>
          <w:rFonts w:ascii="Times New Roman"/>
          <w:b w:val="false"/>
          <w:i w:val="false"/>
          <w:color w:val="000000"/>
          <w:sz w:val="28"/>
        </w:rPr>
        <w:t>
      Қармақшы ауылдық округі – 42 172 мың теңге;</w:t>
      </w:r>
    </w:p>
    <w:bookmarkEnd w:id="28"/>
    <w:bookmarkStart w:name="z33" w:id="29"/>
    <w:p>
      <w:pPr>
        <w:spacing w:after="0"/>
        <w:ind w:left="0"/>
        <w:jc w:val="both"/>
      </w:pPr>
      <w:r>
        <w:rPr>
          <w:rFonts w:ascii="Times New Roman"/>
          <w:b w:val="false"/>
          <w:i w:val="false"/>
          <w:color w:val="000000"/>
          <w:sz w:val="28"/>
        </w:rPr>
        <w:t>
      Жосалы ауылдық округі – 35 845 мың теңге;</w:t>
      </w:r>
    </w:p>
    <w:bookmarkEnd w:id="29"/>
    <w:bookmarkStart w:name="z34" w:id="30"/>
    <w:p>
      <w:pPr>
        <w:spacing w:after="0"/>
        <w:ind w:left="0"/>
        <w:jc w:val="both"/>
      </w:pPr>
      <w:r>
        <w:rPr>
          <w:rFonts w:ascii="Times New Roman"/>
          <w:b w:val="false"/>
          <w:i w:val="false"/>
          <w:color w:val="000000"/>
          <w:sz w:val="28"/>
        </w:rPr>
        <w:t>
      Иіркөл ауылдық округі – 30 736 мың теңге</w:t>
      </w:r>
    </w:p>
    <w:bookmarkEnd w:id="30"/>
    <w:bookmarkStart w:name="z35" w:id="31"/>
    <w:p>
      <w:pPr>
        <w:spacing w:after="0"/>
        <w:ind w:left="0"/>
        <w:jc w:val="both"/>
      </w:pPr>
      <w:r>
        <w:rPr>
          <w:rFonts w:ascii="Times New Roman"/>
          <w:b w:val="false"/>
          <w:i w:val="false"/>
          <w:color w:val="000000"/>
          <w:sz w:val="28"/>
        </w:rPr>
        <w:t>
      Жаңажол ауылдық округі – 39 306 мың теңге;</w:t>
      </w:r>
    </w:p>
    <w:bookmarkEnd w:id="31"/>
    <w:bookmarkStart w:name="z36" w:id="32"/>
    <w:p>
      <w:pPr>
        <w:spacing w:after="0"/>
        <w:ind w:left="0"/>
        <w:jc w:val="both"/>
      </w:pPr>
      <w:r>
        <w:rPr>
          <w:rFonts w:ascii="Times New Roman"/>
          <w:b w:val="false"/>
          <w:i w:val="false"/>
          <w:color w:val="000000"/>
          <w:sz w:val="28"/>
        </w:rPr>
        <w:t>
      ІІІ-Интернационал ауылдық округі – 37 797 мың теңге;</w:t>
      </w:r>
    </w:p>
    <w:bookmarkEnd w:id="32"/>
    <w:bookmarkStart w:name="z37" w:id="33"/>
    <w:p>
      <w:pPr>
        <w:spacing w:after="0"/>
        <w:ind w:left="0"/>
        <w:jc w:val="both"/>
      </w:pPr>
      <w:r>
        <w:rPr>
          <w:rFonts w:ascii="Times New Roman"/>
          <w:b w:val="false"/>
          <w:i w:val="false"/>
          <w:color w:val="000000"/>
          <w:sz w:val="28"/>
        </w:rPr>
        <w:t>
      Ақтөбе ауылдық округі – 42 628 мың теңге;</w:t>
      </w:r>
    </w:p>
    <w:bookmarkEnd w:id="33"/>
    <w:bookmarkStart w:name="z38" w:id="34"/>
    <w:p>
      <w:pPr>
        <w:spacing w:after="0"/>
        <w:ind w:left="0"/>
        <w:jc w:val="both"/>
      </w:pPr>
      <w:r>
        <w:rPr>
          <w:rFonts w:ascii="Times New Roman"/>
          <w:b w:val="false"/>
          <w:i w:val="false"/>
          <w:color w:val="000000"/>
          <w:sz w:val="28"/>
        </w:rPr>
        <w:t>
      Ақжар ауылдық округі – 47 814 мың теңге;</w:t>
      </w:r>
    </w:p>
    <w:bookmarkEnd w:id="34"/>
    <w:bookmarkStart w:name="z39" w:id="35"/>
    <w:p>
      <w:pPr>
        <w:spacing w:after="0"/>
        <w:ind w:left="0"/>
        <w:jc w:val="both"/>
      </w:pPr>
      <w:r>
        <w:rPr>
          <w:rFonts w:ascii="Times New Roman"/>
          <w:b w:val="false"/>
          <w:i w:val="false"/>
          <w:color w:val="000000"/>
          <w:sz w:val="28"/>
        </w:rPr>
        <w:t>
      Дауылкөл ауылдық округі – 46 008 мың теңге;</w:t>
      </w:r>
    </w:p>
    <w:bookmarkEnd w:id="35"/>
    <w:bookmarkStart w:name="z40" w:id="36"/>
    <w:p>
      <w:pPr>
        <w:spacing w:after="0"/>
        <w:ind w:left="0"/>
        <w:jc w:val="both"/>
      </w:pPr>
      <w:r>
        <w:rPr>
          <w:rFonts w:ascii="Times New Roman"/>
          <w:b w:val="false"/>
          <w:i w:val="false"/>
          <w:color w:val="000000"/>
          <w:sz w:val="28"/>
        </w:rPr>
        <w:t>
      Алдашбай Ахун ауылдық округі – 33 698 мың теңге;</w:t>
      </w:r>
    </w:p>
    <w:bookmarkEnd w:id="36"/>
    <w:bookmarkStart w:name="z41" w:id="37"/>
    <w:p>
      <w:pPr>
        <w:spacing w:after="0"/>
        <w:ind w:left="0"/>
        <w:jc w:val="both"/>
      </w:pPr>
      <w:r>
        <w:rPr>
          <w:rFonts w:ascii="Times New Roman"/>
          <w:b w:val="false"/>
          <w:i w:val="false"/>
          <w:color w:val="000000"/>
          <w:sz w:val="28"/>
        </w:rPr>
        <w:t>
      Қуандария ауылдық округі – 32 004 мың теңге;</w:t>
      </w:r>
    </w:p>
    <w:bookmarkEnd w:id="37"/>
    <w:bookmarkStart w:name="z42" w:id="38"/>
    <w:p>
      <w:pPr>
        <w:spacing w:after="0"/>
        <w:ind w:left="0"/>
        <w:jc w:val="both"/>
      </w:pPr>
      <w:r>
        <w:rPr>
          <w:rFonts w:ascii="Times New Roman"/>
          <w:b w:val="false"/>
          <w:i w:val="false"/>
          <w:color w:val="000000"/>
          <w:sz w:val="28"/>
        </w:rPr>
        <w:t>
      Т.Көмекбаев ауылдық округі – 38 198 мың теңге.</w:t>
      </w:r>
    </w:p>
    <w:bookmarkEnd w:id="38"/>
    <w:bookmarkStart w:name="z43" w:id="39"/>
    <w:p>
      <w:pPr>
        <w:spacing w:after="0"/>
        <w:ind w:left="0"/>
        <w:jc w:val="both"/>
      </w:pPr>
      <w:r>
        <w:rPr>
          <w:rFonts w:ascii="Times New Roman"/>
          <w:b w:val="false"/>
          <w:i w:val="false"/>
          <w:color w:val="000000"/>
          <w:sz w:val="28"/>
        </w:rPr>
        <w:t>
      2023 жылға:</w:t>
      </w:r>
    </w:p>
    <w:bookmarkEnd w:id="39"/>
    <w:bookmarkStart w:name="z44" w:id="40"/>
    <w:p>
      <w:pPr>
        <w:spacing w:after="0"/>
        <w:ind w:left="0"/>
        <w:jc w:val="both"/>
      </w:pPr>
      <w:r>
        <w:rPr>
          <w:rFonts w:ascii="Times New Roman"/>
          <w:b w:val="false"/>
          <w:i w:val="false"/>
          <w:color w:val="000000"/>
          <w:sz w:val="28"/>
        </w:rPr>
        <w:t>
      Жосалы кенті – 67 652 мың теңге;</w:t>
      </w:r>
    </w:p>
    <w:bookmarkEnd w:id="40"/>
    <w:bookmarkStart w:name="z45" w:id="41"/>
    <w:p>
      <w:pPr>
        <w:spacing w:after="0"/>
        <w:ind w:left="0"/>
        <w:jc w:val="both"/>
      </w:pPr>
      <w:r>
        <w:rPr>
          <w:rFonts w:ascii="Times New Roman"/>
          <w:b w:val="false"/>
          <w:i w:val="false"/>
          <w:color w:val="000000"/>
          <w:sz w:val="28"/>
        </w:rPr>
        <w:t>
      Төретам кенті – 12 288 мың теңге;</w:t>
      </w:r>
    </w:p>
    <w:bookmarkEnd w:id="41"/>
    <w:bookmarkStart w:name="z46" w:id="42"/>
    <w:p>
      <w:pPr>
        <w:spacing w:after="0"/>
        <w:ind w:left="0"/>
        <w:jc w:val="both"/>
      </w:pPr>
      <w:r>
        <w:rPr>
          <w:rFonts w:ascii="Times New Roman"/>
          <w:b w:val="false"/>
          <w:i w:val="false"/>
          <w:color w:val="000000"/>
          <w:sz w:val="28"/>
        </w:rPr>
        <w:t>
      Ақай ауылдық округі – 49 607 мың теңге;</w:t>
      </w:r>
    </w:p>
    <w:bookmarkEnd w:id="42"/>
    <w:bookmarkStart w:name="z47" w:id="43"/>
    <w:p>
      <w:pPr>
        <w:spacing w:after="0"/>
        <w:ind w:left="0"/>
        <w:jc w:val="both"/>
      </w:pPr>
      <w:r>
        <w:rPr>
          <w:rFonts w:ascii="Times New Roman"/>
          <w:b w:val="false"/>
          <w:i w:val="false"/>
          <w:color w:val="000000"/>
          <w:sz w:val="28"/>
        </w:rPr>
        <w:t>
      Қармақшы ауылдық округі – 42 905 мың теңге;</w:t>
      </w:r>
    </w:p>
    <w:bookmarkEnd w:id="43"/>
    <w:bookmarkStart w:name="z48" w:id="44"/>
    <w:p>
      <w:pPr>
        <w:spacing w:after="0"/>
        <w:ind w:left="0"/>
        <w:jc w:val="both"/>
      </w:pPr>
      <w:r>
        <w:rPr>
          <w:rFonts w:ascii="Times New Roman"/>
          <w:b w:val="false"/>
          <w:i w:val="false"/>
          <w:color w:val="000000"/>
          <w:sz w:val="28"/>
        </w:rPr>
        <w:t>
      Жосалы ауылдық округі – 36 220 мың теңге;</w:t>
      </w:r>
    </w:p>
    <w:bookmarkEnd w:id="44"/>
    <w:bookmarkStart w:name="z49" w:id="45"/>
    <w:p>
      <w:pPr>
        <w:spacing w:after="0"/>
        <w:ind w:left="0"/>
        <w:jc w:val="both"/>
      </w:pPr>
      <w:r>
        <w:rPr>
          <w:rFonts w:ascii="Times New Roman"/>
          <w:b w:val="false"/>
          <w:i w:val="false"/>
          <w:color w:val="000000"/>
          <w:sz w:val="28"/>
        </w:rPr>
        <w:t>
      Иіркөл ауылдық округі – 30 819 мың теңге</w:t>
      </w:r>
    </w:p>
    <w:bookmarkEnd w:id="45"/>
    <w:bookmarkStart w:name="z50" w:id="46"/>
    <w:p>
      <w:pPr>
        <w:spacing w:after="0"/>
        <w:ind w:left="0"/>
        <w:jc w:val="both"/>
      </w:pPr>
      <w:r>
        <w:rPr>
          <w:rFonts w:ascii="Times New Roman"/>
          <w:b w:val="false"/>
          <w:i w:val="false"/>
          <w:color w:val="000000"/>
          <w:sz w:val="28"/>
        </w:rPr>
        <w:t>
      Жаңажол ауылдық округі – 39 061 мың теңге;</w:t>
      </w:r>
    </w:p>
    <w:bookmarkEnd w:id="46"/>
    <w:bookmarkStart w:name="z51" w:id="47"/>
    <w:p>
      <w:pPr>
        <w:spacing w:after="0"/>
        <w:ind w:left="0"/>
        <w:jc w:val="both"/>
      </w:pPr>
      <w:r>
        <w:rPr>
          <w:rFonts w:ascii="Times New Roman"/>
          <w:b w:val="false"/>
          <w:i w:val="false"/>
          <w:color w:val="000000"/>
          <w:sz w:val="28"/>
        </w:rPr>
        <w:t>
      ІІІ-Интернационал ауылдық округі – 30 421 мың теңге;</w:t>
      </w:r>
    </w:p>
    <w:bookmarkEnd w:id="47"/>
    <w:bookmarkStart w:name="z52" w:id="48"/>
    <w:p>
      <w:pPr>
        <w:spacing w:after="0"/>
        <w:ind w:left="0"/>
        <w:jc w:val="both"/>
      </w:pPr>
      <w:r>
        <w:rPr>
          <w:rFonts w:ascii="Times New Roman"/>
          <w:b w:val="false"/>
          <w:i w:val="false"/>
          <w:color w:val="000000"/>
          <w:sz w:val="28"/>
        </w:rPr>
        <w:t>
      Ақтөбе ауылдық округі – 42 593 мың теңге;</w:t>
      </w:r>
    </w:p>
    <w:bookmarkEnd w:id="48"/>
    <w:bookmarkStart w:name="z53" w:id="49"/>
    <w:p>
      <w:pPr>
        <w:spacing w:after="0"/>
        <w:ind w:left="0"/>
        <w:jc w:val="both"/>
      </w:pPr>
      <w:r>
        <w:rPr>
          <w:rFonts w:ascii="Times New Roman"/>
          <w:b w:val="false"/>
          <w:i w:val="false"/>
          <w:color w:val="000000"/>
          <w:sz w:val="28"/>
        </w:rPr>
        <w:t>
      Ақжар ауылдық округі – 46 908 мың теңге;</w:t>
      </w:r>
    </w:p>
    <w:bookmarkEnd w:id="49"/>
    <w:bookmarkStart w:name="z54" w:id="50"/>
    <w:p>
      <w:pPr>
        <w:spacing w:after="0"/>
        <w:ind w:left="0"/>
        <w:jc w:val="both"/>
      </w:pPr>
      <w:r>
        <w:rPr>
          <w:rFonts w:ascii="Times New Roman"/>
          <w:b w:val="false"/>
          <w:i w:val="false"/>
          <w:color w:val="000000"/>
          <w:sz w:val="28"/>
        </w:rPr>
        <w:t>
      Дауылкөл ауылдық округі – 45 162 мың теңге;</w:t>
      </w:r>
    </w:p>
    <w:bookmarkEnd w:id="50"/>
    <w:bookmarkStart w:name="z55" w:id="51"/>
    <w:p>
      <w:pPr>
        <w:spacing w:after="0"/>
        <w:ind w:left="0"/>
        <w:jc w:val="both"/>
      </w:pPr>
      <w:r>
        <w:rPr>
          <w:rFonts w:ascii="Times New Roman"/>
          <w:b w:val="false"/>
          <w:i w:val="false"/>
          <w:color w:val="000000"/>
          <w:sz w:val="28"/>
        </w:rPr>
        <w:t>
      Алдашбай Ахун ауылдық округі – 33 935 мың теңге;</w:t>
      </w:r>
    </w:p>
    <w:bookmarkEnd w:id="51"/>
    <w:bookmarkStart w:name="z56" w:id="52"/>
    <w:p>
      <w:pPr>
        <w:spacing w:after="0"/>
        <w:ind w:left="0"/>
        <w:jc w:val="both"/>
      </w:pPr>
      <w:r>
        <w:rPr>
          <w:rFonts w:ascii="Times New Roman"/>
          <w:b w:val="false"/>
          <w:i w:val="false"/>
          <w:color w:val="000000"/>
          <w:sz w:val="28"/>
        </w:rPr>
        <w:t>
      Қуандария ауылдық округі – 32 431 мың теңге;</w:t>
      </w:r>
    </w:p>
    <w:bookmarkEnd w:id="52"/>
    <w:bookmarkStart w:name="z57" w:id="53"/>
    <w:p>
      <w:pPr>
        <w:spacing w:after="0"/>
        <w:ind w:left="0"/>
        <w:jc w:val="both"/>
      </w:pPr>
      <w:r>
        <w:rPr>
          <w:rFonts w:ascii="Times New Roman"/>
          <w:b w:val="false"/>
          <w:i w:val="false"/>
          <w:color w:val="000000"/>
          <w:sz w:val="28"/>
        </w:rPr>
        <w:t>
      Т.Көмекбаев ауылдық округі – 38 598 мың теңге.</w:t>
      </w:r>
    </w:p>
    <w:bookmarkEnd w:id="53"/>
    <w:bookmarkStart w:name="z58" w:id="54"/>
    <w:p>
      <w:pPr>
        <w:spacing w:after="0"/>
        <w:ind w:left="0"/>
        <w:jc w:val="both"/>
      </w:pPr>
      <w:r>
        <w:rPr>
          <w:rFonts w:ascii="Times New Roman"/>
          <w:b w:val="false"/>
          <w:i w:val="false"/>
          <w:color w:val="000000"/>
          <w:sz w:val="28"/>
        </w:rPr>
        <w:t>
      2024 жылға:</w:t>
      </w:r>
    </w:p>
    <w:bookmarkEnd w:id="54"/>
    <w:bookmarkStart w:name="z59" w:id="55"/>
    <w:p>
      <w:pPr>
        <w:spacing w:after="0"/>
        <w:ind w:left="0"/>
        <w:jc w:val="both"/>
      </w:pPr>
      <w:r>
        <w:rPr>
          <w:rFonts w:ascii="Times New Roman"/>
          <w:b w:val="false"/>
          <w:i w:val="false"/>
          <w:color w:val="000000"/>
          <w:sz w:val="28"/>
        </w:rPr>
        <w:t>
      Жосалы кенті – 69 188 мың теңге;</w:t>
      </w:r>
    </w:p>
    <w:bookmarkEnd w:id="55"/>
    <w:bookmarkStart w:name="z60" w:id="56"/>
    <w:p>
      <w:pPr>
        <w:spacing w:after="0"/>
        <w:ind w:left="0"/>
        <w:jc w:val="both"/>
      </w:pPr>
      <w:r>
        <w:rPr>
          <w:rFonts w:ascii="Times New Roman"/>
          <w:b w:val="false"/>
          <w:i w:val="false"/>
          <w:color w:val="000000"/>
          <w:sz w:val="28"/>
        </w:rPr>
        <w:t>
      Төретам кенті – 12 271 мың теңге;</w:t>
      </w:r>
    </w:p>
    <w:bookmarkEnd w:id="56"/>
    <w:bookmarkStart w:name="z61" w:id="57"/>
    <w:p>
      <w:pPr>
        <w:spacing w:after="0"/>
        <w:ind w:left="0"/>
        <w:jc w:val="both"/>
      </w:pPr>
      <w:r>
        <w:rPr>
          <w:rFonts w:ascii="Times New Roman"/>
          <w:b w:val="false"/>
          <w:i w:val="false"/>
          <w:color w:val="000000"/>
          <w:sz w:val="28"/>
        </w:rPr>
        <w:t>
      Ақай ауылдық округі – 50 180 мың теңге;</w:t>
      </w:r>
    </w:p>
    <w:bookmarkEnd w:id="57"/>
    <w:bookmarkStart w:name="z62" w:id="58"/>
    <w:p>
      <w:pPr>
        <w:spacing w:after="0"/>
        <w:ind w:left="0"/>
        <w:jc w:val="both"/>
      </w:pPr>
      <w:r>
        <w:rPr>
          <w:rFonts w:ascii="Times New Roman"/>
          <w:b w:val="false"/>
          <w:i w:val="false"/>
          <w:color w:val="000000"/>
          <w:sz w:val="28"/>
        </w:rPr>
        <w:t>
      Қармақшы ауылдық округі – 43 357 мың теңге;</w:t>
      </w:r>
    </w:p>
    <w:bookmarkEnd w:id="58"/>
    <w:bookmarkStart w:name="z63" w:id="59"/>
    <w:p>
      <w:pPr>
        <w:spacing w:after="0"/>
        <w:ind w:left="0"/>
        <w:jc w:val="both"/>
      </w:pPr>
      <w:r>
        <w:rPr>
          <w:rFonts w:ascii="Times New Roman"/>
          <w:b w:val="false"/>
          <w:i w:val="false"/>
          <w:color w:val="000000"/>
          <w:sz w:val="28"/>
        </w:rPr>
        <w:t>
      Жосалы ауылдық округі – 36 617 мың теңге;</w:t>
      </w:r>
    </w:p>
    <w:bookmarkEnd w:id="59"/>
    <w:bookmarkStart w:name="z64" w:id="60"/>
    <w:p>
      <w:pPr>
        <w:spacing w:after="0"/>
        <w:ind w:left="0"/>
        <w:jc w:val="both"/>
      </w:pPr>
      <w:r>
        <w:rPr>
          <w:rFonts w:ascii="Times New Roman"/>
          <w:b w:val="false"/>
          <w:i w:val="false"/>
          <w:color w:val="000000"/>
          <w:sz w:val="28"/>
        </w:rPr>
        <w:t>
      Иіркөл ауылдық округі – 30 922 мың теңге</w:t>
      </w:r>
    </w:p>
    <w:bookmarkEnd w:id="60"/>
    <w:bookmarkStart w:name="z65" w:id="61"/>
    <w:p>
      <w:pPr>
        <w:spacing w:after="0"/>
        <w:ind w:left="0"/>
        <w:jc w:val="both"/>
      </w:pPr>
      <w:r>
        <w:rPr>
          <w:rFonts w:ascii="Times New Roman"/>
          <w:b w:val="false"/>
          <w:i w:val="false"/>
          <w:color w:val="000000"/>
          <w:sz w:val="28"/>
        </w:rPr>
        <w:t>
      Жаңажол ауылдық округі – 39 538 мың теңге;</w:t>
      </w:r>
    </w:p>
    <w:bookmarkEnd w:id="61"/>
    <w:bookmarkStart w:name="z66" w:id="62"/>
    <w:p>
      <w:pPr>
        <w:spacing w:after="0"/>
        <w:ind w:left="0"/>
        <w:jc w:val="both"/>
      </w:pPr>
      <w:r>
        <w:rPr>
          <w:rFonts w:ascii="Times New Roman"/>
          <w:b w:val="false"/>
          <w:i w:val="false"/>
          <w:color w:val="000000"/>
          <w:sz w:val="28"/>
        </w:rPr>
        <w:t>
      ІІІ-Интернационал ауылдық округі – 30 703 мың теңге;</w:t>
      </w:r>
    </w:p>
    <w:bookmarkEnd w:id="62"/>
    <w:bookmarkStart w:name="z67" w:id="63"/>
    <w:p>
      <w:pPr>
        <w:spacing w:after="0"/>
        <w:ind w:left="0"/>
        <w:jc w:val="both"/>
      </w:pPr>
      <w:r>
        <w:rPr>
          <w:rFonts w:ascii="Times New Roman"/>
          <w:b w:val="false"/>
          <w:i w:val="false"/>
          <w:color w:val="000000"/>
          <w:sz w:val="28"/>
        </w:rPr>
        <w:t>
      Ақтөбе ауылдық округі – 42 918 мың теңге;</w:t>
      </w:r>
    </w:p>
    <w:bookmarkEnd w:id="63"/>
    <w:bookmarkStart w:name="z68" w:id="64"/>
    <w:p>
      <w:pPr>
        <w:spacing w:after="0"/>
        <w:ind w:left="0"/>
        <w:jc w:val="both"/>
      </w:pPr>
      <w:r>
        <w:rPr>
          <w:rFonts w:ascii="Times New Roman"/>
          <w:b w:val="false"/>
          <w:i w:val="false"/>
          <w:color w:val="000000"/>
          <w:sz w:val="28"/>
        </w:rPr>
        <w:t>
      Ақжар ауылдық округі – 47 454 мың теңге;</w:t>
      </w:r>
    </w:p>
    <w:bookmarkEnd w:id="64"/>
    <w:bookmarkStart w:name="z69" w:id="65"/>
    <w:p>
      <w:pPr>
        <w:spacing w:after="0"/>
        <w:ind w:left="0"/>
        <w:jc w:val="both"/>
      </w:pPr>
      <w:r>
        <w:rPr>
          <w:rFonts w:ascii="Times New Roman"/>
          <w:b w:val="false"/>
          <w:i w:val="false"/>
          <w:color w:val="000000"/>
          <w:sz w:val="28"/>
        </w:rPr>
        <w:t>
      Дауылкөл ауылдық округі – 45 654 мың теңге;</w:t>
      </w:r>
    </w:p>
    <w:bookmarkEnd w:id="65"/>
    <w:bookmarkStart w:name="z70" w:id="66"/>
    <w:p>
      <w:pPr>
        <w:spacing w:after="0"/>
        <w:ind w:left="0"/>
        <w:jc w:val="both"/>
      </w:pPr>
      <w:r>
        <w:rPr>
          <w:rFonts w:ascii="Times New Roman"/>
          <w:b w:val="false"/>
          <w:i w:val="false"/>
          <w:color w:val="000000"/>
          <w:sz w:val="28"/>
        </w:rPr>
        <w:t>
      Алдашбай Ахун ауылдық округі – 34 215 мың теңге;</w:t>
      </w:r>
    </w:p>
    <w:bookmarkEnd w:id="66"/>
    <w:bookmarkStart w:name="z71" w:id="67"/>
    <w:p>
      <w:pPr>
        <w:spacing w:after="0"/>
        <w:ind w:left="0"/>
        <w:jc w:val="both"/>
      </w:pPr>
      <w:r>
        <w:rPr>
          <w:rFonts w:ascii="Times New Roman"/>
          <w:b w:val="false"/>
          <w:i w:val="false"/>
          <w:color w:val="000000"/>
          <w:sz w:val="28"/>
        </w:rPr>
        <w:t>
      Қуандария ауылдық округі – 32 828 мың теңге;</w:t>
      </w:r>
    </w:p>
    <w:bookmarkEnd w:id="67"/>
    <w:bookmarkStart w:name="z72" w:id="68"/>
    <w:p>
      <w:pPr>
        <w:spacing w:after="0"/>
        <w:ind w:left="0"/>
        <w:jc w:val="both"/>
      </w:pPr>
      <w:r>
        <w:rPr>
          <w:rFonts w:ascii="Times New Roman"/>
          <w:b w:val="false"/>
          <w:i w:val="false"/>
          <w:color w:val="000000"/>
          <w:sz w:val="28"/>
        </w:rPr>
        <w:t>
      Т.Көмекбаев ауылдық округі – 38 979 мың теңге.</w:t>
      </w:r>
    </w:p>
    <w:bookmarkEnd w:id="68"/>
    <w:bookmarkStart w:name="z73" w:id="69"/>
    <w:p>
      <w:pPr>
        <w:spacing w:after="0"/>
        <w:ind w:left="0"/>
        <w:jc w:val="both"/>
      </w:pPr>
      <w:r>
        <w:rPr>
          <w:rFonts w:ascii="Times New Roman"/>
          <w:b w:val="false"/>
          <w:i w:val="false"/>
          <w:color w:val="000000"/>
          <w:sz w:val="28"/>
        </w:rPr>
        <w:t xml:space="preserve">
      5. 2022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9"/>
    <w:bookmarkStart w:name="z74" w:id="70"/>
    <w:p>
      <w:pPr>
        <w:spacing w:after="0"/>
        <w:ind w:left="0"/>
        <w:jc w:val="both"/>
      </w:pPr>
      <w:r>
        <w:rPr>
          <w:rFonts w:ascii="Times New Roman"/>
          <w:b w:val="false"/>
          <w:i w:val="false"/>
          <w:color w:val="000000"/>
          <w:sz w:val="28"/>
        </w:rPr>
        <w:t xml:space="preserve">
      6. 2022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0"/>
    <w:bookmarkStart w:name="z75" w:id="71"/>
    <w:p>
      <w:pPr>
        <w:spacing w:after="0"/>
        <w:ind w:left="0"/>
        <w:jc w:val="both"/>
      </w:pPr>
      <w:r>
        <w:rPr>
          <w:rFonts w:ascii="Times New Roman"/>
          <w:b w:val="false"/>
          <w:i w:val="false"/>
          <w:color w:val="000000"/>
          <w:sz w:val="28"/>
        </w:rPr>
        <w:t>
      7. 2022 жылға арналған аудандық бюджетте республикалық бюджет қаржысы есебінен мамандарды әлеуметтік қолдау шараларын іске асыруға берілетін несиеге 229 725 мың теңге қаралғаны ескерілсін.</w:t>
      </w:r>
    </w:p>
    <w:bookmarkEnd w:id="71"/>
    <w:bookmarkStart w:name="z76" w:id="72"/>
    <w:p>
      <w:pPr>
        <w:spacing w:after="0"/>
        <w:ind w:left="0"/>
        <w:jc w:val="both"/>
      </w:pPr>
      <w:r>
        <w:rPr>
          <w:rFonts w:ascii="Times New Roman"/>
          <w:b w:val="false"/>
          <w:i w:val="false"/>
          <w:color w:val="000000"/>
          <w:sz w:val="28"/>
        </w:rPr>
        <w:t>
      8. 2022 жылға жеке тұлғаларға мамандарды әлеуметтік қолдау шараларын іске асыру үшін берілген бюджеттік кредиттердің өтеуі 130 533 мың теңге көлемінде белгіленсін.</w:t>
      </w:r>
    </w:p>
    <w:bookmarkEnd w:id="72"/>
    <w:bookmarkStart w:name="z77" w:id="73"/>
    <w:p>
      <w:pPr>
        <w:spacing w:after="0"/>
        <w:ind w:left="0"/>
        <w:jc w:val="both"/>
      </w:pPr>
      <w:r>
        <w:rPr>
          <w:rFonts w:ascii="Times New Roman"/>
          <w:b w:val="false"/>
          <w:i w:val="false"/>
          <w:color w:val="000000"/>
          <w:sz w:val="28"/>
        </w:rPr>
        <w:t>
      9. Ауданның жергілікті атқарушы органының 2022 жылға арналған резерві 27 464 мың теңге сомасында бекітілсін.</w:t>
      </w:r>
    </w:p>
    <w:bookmarkEnd w:id="73"/>
    <w:bookmarkStart w:name="z78" w:id="74"/>
    <w:p>
      <w:pPr>
        <w:spacing w:after="0"/>
        <w:ind w:left="0"/>
        <w:jc w:val="both"/>
      </w:pPr>
      <w:r>
        <w:rPr>
          <w:rFonts w:ascii="Times New Roman"/>
          <w:b w:val="false"/>
          <w:i w:val="false"/>
          <w:color w:val="000000"/>
          <w:sz w:val="28"/>
        </w:rPr>
        <w:t>
      10. 2022 жылға арналған аудандық бюджетте, аудандық бюджеттен облыстық бюджетке 10 145 450 мың теңге сомасында трансферттерді қайтару көзделсін.</w:t>
      </w:r>
    </w:p>
    <w:bookmarkEnd w:id="74"/>
    <w:bookmarkStart w:name="z106" w:id="75"/>
    <w:p>
      <w:pPr>
        <w:spacing w:after="0"/>
        <w:ind w:left="0"/>
        <w:jc w:val="both"/>
      </w:pPr>
      <w:r>
        <w:rPr>
          <w:rFonts w:ascii="Times New Roman"/>
          <w:b w:val="false"/>
          <w:i w:val="false"/>
          <w:color w:val="000000"/>
          <w:sz w:val="28"/>
        </w:rPr>
        <w:t>
      10-1. 2021 жылы республикалық бюджеттен бөлінген мақсатты трансферттердің пайдаланылмаған (толық пайдаланылмаған) 7 347,7 мың теңге сомасында облыстық бюджетке қайтару ескерілсін.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10-1-тармақпен толықтырылды - Қызылорда облысы Қармақшы аудандық мәслихатының 23.02.2022 </w:t>
      </w:r>
      <w:r>
        <w:rPr>
          <w:rFonts w:ascii="Times New Roman"/>
          <w:b w:val="false"/>
          <w:i w:val="false"/>
          <w:color w:val="000000"/>
          <w:sz w:val="28"/>
        </w:rPr>
        <w:t>№ 131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8" w:id="76"/>
    <w:p>
      <w:pPr>
        <w:spacing w:after="0"/>
        <w:ind w:left="0"/>
        <w:jc w:val="both"/>
      </w:pPr>
      <w:r>
        <w:rPr>
          <w:rFonts w:ascii="Times New Roman"/>
          <w:b w:val="false"/>
          <w:i w:val="false"/>
          <w:color w:val="000000"/>
          <w:sz w:val="28"/>
        </w:rPr>
        <w:t>
      10-2. 2021 жылы Қазақстан Республикасының Ұлттық қорынан бөлінген мақсатты трансферттердің пайдаланылмаған (толық пайдаланылмаған) 202 112,2 мың теңге сомасында облыстық бюджетке қайтару ескерілсін.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10-2-тармақпен толықтырылды - Қызылорда облысы Қармақшы аудандық мәслихатының 23.02.2022 </w:t>
      </w:r>
      <w:r>
        <w:rPr>
          <w:rFonts w:ascii="Times New Roman"/>
          <w:b w:val="false"/>
          <w:i w:val="false"/>
          <w:color w:val="000000"/>
          <w:sz w:val="28"/>
        </w:rPr>
        <w:t>№ 131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0" w:id="77"/>
    <w:p>
      <w:pPr>
        <w:spacing w:after="0"/>
        <w:ind w:left="0"/>
        <w:jc w:val="both"/>
      </w:pPr>
      <w:r>
        <w:rPr>
          <w:rFonts w:ascii="Times New Roman"/>
          <w:b w:val="false"/>
          <w:i w:val="false"/>
          <w:color w:val="000000"/>
          <w:sz w:val="28"/>
        </w:rPr>
        <w:t>
      10-3. 2021 жылы облыстық бюджеттен бөлінген мақсатты трансферттердің пайдаланылмаған (толық пайдаланылмаған) 41 280,9 мың теңге сомасында облыстық бюджетке қайтару ескерілсін.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10-3-тармақпен толықтырылды - Қызылорда облысы Қармақшы аудандық мәслихатының 23.02.2022 </w:t>
      </w:r>
      <w:r>
        <w:rPr>
          <w:rFonts w:ascii="Times New Roman"/>
          <w:b w:val="false"/>
          <w:i w:val="false"/>
          <w:color w:val="000000"/>
          <w:sz w:val="28"/>
        </w:rPr>
        <w:t>№ 131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2" w:id="78"/>
    <w:p>
      <w:pPr>
        <w:spacing w:after="0"/>
        <w:ind w:left="0"/>
        <w:jc w:val="both"/>
      </w:pPr>
      <w:r>
        <w:rPr>
          <w:rFonts w:ascii="Times New Roman"/>
          <w:b w:val="false"/>
          <w:i w:val="false"/>
          <w:color w:val="000000"/>
          <w:sz w:val="28"/>
        </w:rPr>
        <w:t xml:space="preserve">
      10-4.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2021 жылғы бюджет қаражатының қалдықтары есебінен, 2021 жылы Қазақстан Республикасы Ұлттық қорынан және облыстық бюджеттен бөлінген нысаналы даму трансферттерінің пайдаланылмаған (толық пайдаланылмаған) 331 083,6 мың теңгені 2022 жылы пайдалансын (толық пайдалансын).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10-4-тармақпен толықтырылды - Қызылорда облысы Қармақшы аудандық мәслихатының 15.026.2022 </w:t>
      </w:r>
      <w:r>
        <w:rPr>
          <w:rFonts w:ascii="Times New Roman"/>
          <w:b w:val="false"/>
          <w:i w:val="false"/>
          <w:color w:val="000000"/>
          <w:sz w:val="28"/>
        </w:rPr>
        <w:t>№ 181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9" w:id="79"/>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1-қосымша</w:t>
            </w:r>
          </w:p>
        </w:tc>
      </w:tr>
    </w:tbl>
    <w:bookmarkStart w:name="z132" w:id="80"/>
    <w:p>
      <w:pPr>
        <w:spacing w:after="0"/>
        <w:ind w:left="0"/>
        <w:jc w:val="left"/>
      </w:pPr>
      <w:r>
        <w:rPr>
          <w:rFonts w:ascii="Times New Roman"/>
          <w:b/>
          <w:i w:val="false"/>
          <w:color w:val="000000"/>
        </w:rPr>
        <w:t xml:space="preserve"> 2022 жылға арналған аудандық бюджет</w:t>
      </w:r>
    </w:p>
    <w:bookmarkEnd w:id="80"/>
    <w:bookmarkStart w:name="z133" w:id="81"/>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15.12.2022 </w:t>
      </w:r>
      <w:r>
        <w:rPr>
          <w:rFonts w:ascii="Times New Roman"/>
          <w:b w:val="false"/>
          <w:i w:val="false"/>
          <w:color w:val="ff0000"/>
          <w:sz w:val="28"/>
        </w:rPr>
        <w:t>№ 238</w:t>
      </w:r>
      <w:r>
        <w:rPr>
          <w:rFonts w:ascii="Times New Roman"/>
          <w:b w:val="false"/>
          <w:i w:val="false"/>
          <w:color w:val="ff0000"/>
          <w:sz w:val="28"/>
        </w:rPr>
        <w:t xml:space="preserve"> шешімімен (01.01.2022 бастап қолданысқа енгізіледі).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18948837,1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21271513,3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2-қосымша</w:t>
            </w:r>
          </w:p>
        </w:tc>
      </w:tr>
    </w:tbl>
    <w:bookmarkStart w:name="z88" w:id="82"/>
    <w:p>
      <w:pPr>
        <w:spacing w:after="0"/>
        <w:ind w:left="0"/>
        <w:jc w:val="left"/>
      </w:pPr>
      <w:r>
        <w:rPr>
          <w:rFonts w:ascii="Times New Roman"/>
          <w:b/>
          <w:i w:val="false"/>
          <w:color w:val="000000"/>
        </w:rPr>
        <w:t xml:space="preserve"> 2023 жылға арналған аудандық бюджет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3-қосымша</w:t>
            </w:r>
          </w:p>
        </w:tc>
      </w:tr>
    </w:tbl>
    <w:bookmarkStart w:name="z92" w:id="83"/>
    <w:p>
      <w:pPr>
        <w:spacing w:after="0"/>
        <w:ind w:left="0"/>
        <w:jc w:val="left"/>
      </w:pPr>
      <w:r>
        <w:rPr>
          <w:rFonts w:ascii="Times New Roman"/>
          <w:b/>
          <w:i w:val="false"/>
          <w:color w:val="000000"/>
        </w:rPr>
        <w:t xml:space="preserve"> 2024 жылға арналған аудандық бюджет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4-қосымша</w:t>
            </w:r>
          </w:p>
        </w:tc>
      </w:tr>
    </w:tbl>
    <w:bookmarkStart w:name="z134" w:id="84"/>
    <w:p>
      <w:pPr>
        <w:spacing w:after="0"/>
        <w:ind w:left="0"/>
        <w:jc w:val="left"/>
      </w:pPr>
      <w:r>
        <w:rPr>
          <w:rFonts w:ascii="Times New Roman"/>
          <w:b/>
          <w:i w:val="false"/>
          <w:color w:val="000000"/>
        </w:rPr>
        <w:t xml:space="preserve"> 2022 жылға арналған аудандық бюджетте облыстық бюджет есебінен қаралған нысаналы трансферттер</w:t>
      </w:r>
    </w:p>
    <w:bookmarkEnd w:id="84"/>
    <w:bookmarkStart w:name="z135" w:id="85"/>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15.12.2022 </w:t>
      </w:r>
      <w:r>
        <w:rPr>
          <w:rFonts w:ascii="Times New Roman"/>
          <w:b w:val="false"/>
          <w:i w:val="false"/>
          <w:color w:val="ff0000"/>
          <w:sz w:val="28"/>
        </w:rPr>
        <w:t>№ 238</w:t>
      </w:r>
      <w:r>
        <w:rPr>
          <w:rFonts w:ascii="Times New Roman"/>
          <w:b w:val="false"/>
          <w:i w:val="false"/>
          <w:color w:val="ff0000"/>
          <w:sz w:val="28"/>
        </w:rPr>
        <w:t xml:space="preserve"> шешімімен (01.01.2022 бастап қолданысқа енгізіледі).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төлеудің жаңа жүйесі бойынша мемлекеттік қызметшілердің еңбек 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аз қамтылған отбасыларды қолдау орталығының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тұратын Қазақстан Республикасының азаматтарына тұрғын үй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мүгедектерге қызмет көрсететін жеке көмекшінің қызмет ақысына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Қосшын әскери шекара бекетіне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Шопанқазған-орталық әскери шекара бекеті орталығына су тұщытқыш қондырғысын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Жаңадария әскери шекара бекетіне су тұщытқыш қондырғы жинау, жеткізу және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"Самара-Шымкент-Акжар-Комекбаев"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Есетов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Сырдария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Әділова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Байзақов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Ізтілеуов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Көбеев, Шегебаев, Сейфуллин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Тәуелсіздік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Мүсіркегенов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Жаназаров тұйық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Әуезов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Сексенбаев көшесін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 балалар ойын алаңын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Сырлытам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Батыс тұйығы көшесін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тұрғын үйлер құрылысы.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сыртқы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 Шығыс каналына темірбетонды лоток орнату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Сыртқы сумен жабдықтау және кәріз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 30 орта мектептің жылу жүйесін сұйық отыннан сұйытылған газге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Абай көшесі, 105-үй мекенжайында орналасқан "Қармақшы аудандық ауруханасы" ШЖҚ КМК қазандығының ғимаратын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5-қосымша</w:t>
            </w:r>
          </w:p>
        </w:tc>
      </w:tr>
    </w:tbl>
    <w:bookmarkStart w:name="z137" w:id="86"/>
    <w:p>
      <w:pPr>
        <w:spacing w:after="0"/>
        <w:ind w:left="0"/>
        <w:jc w:val="left"/>
      </w:pPr>
      <w:r>
        <w:rPr>
          <w:rFonts w:ascii="Times New Roman"/>
          <w:b/>
          <w:i w:val="false"/>
          <w:color w:val="000000"/>
        </w:rPr>
        <w:t xml:space="preserve"> 2022 жылға арналған аудандық бюджетте республикалық бюджет есебінен қаралған нысаналы трансферттер</w:t>
      </w:r>
    </w:p>
    <w:bookmarkEnd w:id="86"/>
    <w:bookmarkStart w:name="z138" w:id="87"/>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15.12.2022 </w:t>
      </w:r>
      <w:r>
        <w:rPr>
          <w:rFonts w:ascii="Times New Roman"/>
          <w:b w:val="false"/>
          <w:i w:val="false"/>
          <w:color w:val="ff0000"/>
          <w:sz w:val="28"/>
        </w:rPr>
        <w:t>№ 238</w:t>
      </w:r>
      <w:r>
        <w:rPr>
          <w:rFonts w:ascii="Times New Roman"/>
          <w:b w:val="false"/>
          <w:i w:val="false"/>
          <w:color w:val="ff0000"/>
          <w:sz w:val="28"/>
        </w:rPr>
        <w:t xml:space="preserve"> шешімімен (01.01.2022 бастап қолданысқа енгізіледі).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2 012 679,0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1 128 660,0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4 166 259,0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"Балық цехын" сыртқы электрмен жабдықтау желілерімен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кепілдендерелген трансферт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Жосалы кентіндегі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Ақай ауылында дене шынықтыру-сауықтыру кешенінің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Қармақшы ауылындағы су алу құрылымын қайта жаңғырту және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Т. Көмекбаев ауылындағы су қабылдайтын құрылғыны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Алдашбай Ахун ауылындағы су қабылдайтын құрылғыны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Төретам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 30 орта мектептің жылу жүйесін сұйық отыннан сұйытылған газге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Абай көшесі, 105-үй мекенжайында орналасқан "Қармақшы аудандық ауруханасы" ШЖҚ КМК қазандығының ғимаратын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6 178 938,0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113 шешіміне 6-қосымша</w:t>
            </w:r>
          </w:p>
        </w:tc>
      </w:tr>
    </w:tbl>
    <w:bookmarkStart w:name="z124" w:id="88"/>
    <w:p>
      <w:pPr>
        <w:spacing w:after="0"/>
        <w:ind w:left="0"/>
        <w:jc w:val="left"/>
      </w:pPr>
      <w:r>
        <w:rPr>
          <w:rFonts w:ascii="Times New Roman"/>
          <w:b/>
          <w:i w:val="false"/>
          <w:color w:val="000000"/>
        </w:rPr>
        <w:t xml:space="preserve"> 2021 жылғы бюджет қаражатының қалдықтары есебінен, 2021 жылы Қазақстан Республикасының Ұлттық қорынан және облыстық бюджеттен бөлінген нысаналы даму трансферттерінің пайдаланылмаған (толық пайдаланылмаған) сомаларын 2022 жылы пайдалану (толық пайдалану)</w:t>
      </w:r>
    </w:p>
    <w:bookmarkEnd w:id="88"/>
    <w:bookmarkStart w:name="z125" w:id="89"/>
    <w:p>
      <w:pPr>
        <w:spacing w:after="0"/>
        <w:ind w:left="0"/>
        <w:jc w:val="both"/>
      </w:pPr>
      <w:r>
        <w:rPr>
          <w:rFonts w:ascii="Times New Roman"/>
          <w:b w:val="false"/>
          <w:i w:val="false"/>
          <w:color w:val="ff0000"/>
          <w:sz w:val="28"/>
        </w:rPr>
        <w:t xml:space="preserve">
      Ескерту. Шешім 6-қосымшамен толықтырылды - Қызылорда облысы Қармақшы аудандық мәслихатының 15.06.2022 </w:t>
      </w:r>
      <w:r>
        <w:rPr>
          <w:rFonts w:ascii="Times New Roman"/>
          <w:b w:val="false"/>
          <w:i w:val="false"/>
          <w:color w:val="ff0000"/>
          <w:sz w:val="28"/>
        </w:rPr>
        <w:t>№ 181</w:t>
      </w:r>
      <w:r>
        <w:rPr>
          <w:rFonts w:ascii="Times New Roman"/>
          <w:b w:val="false"/>
          <w:i w:val="false"/>
          <w:color w:val="ff0000"/>
          <w:sz w:val="28"/>
        </w:rPr>
        <w:t xml:space="preserve"> шешімімен (01.01.2022 бастап қолданысқа енгізіледі).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Қор қаржысы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0"/>
          <w:p>
            <w:pPr>
              <w:spacing w:after="20"/>
              <w:ind w:left="20"/>
              <w:jc w:val="both"/>
            </w:pPr>
            <w:r>
              <w:rPr>
                <w:rFonts w:ascii="Times New Roman"/>
                <w:b w:val="false"/>
                <w:i w:val="false"/>
                <w:color w:val="000000"/>
                <w:sz w:val="20"/>
              </w:rPr>
              <w:t>
Облыстық бюджет қаржысы</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"Қосшын" шекара бекеті аумағының қоршауларына техникалық қорғаныстарды орната отырып, салу" жобасын мемлекеттік сараптамадан өткізуге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"Қуандария" шекара бекеті аумағының қоршауларына техникалық қорғаныстарды орната отырып, салу" жобасын мемлекеттік сараптамадан өткізуге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Байқоныр қаласы 50-пәтерлік бес тұрғын үй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Сыртқы сумен жабдықтау және кәріз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Газбен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Электрмен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Байқоныр қаласындағы 50 пәтерлі 5 тұрғын үй құрылысы. Жылумен жабдықтау желілері.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