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d85c" w14:textId="c7cd8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әлеуметтік қолдау шараларын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2021 жылғы 12 ақпандағы № 2-3 шешімі. Қызылорда облысының Әділет департаментінде 2021 жылғы 16 ақпанда № 8157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2021 жылға Жалағаш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аппаратының мемлекеттік қызметшілеріне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алу немесе салу үшін әлеуметтік қолдау-бір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орындалуын бақылау Жалағаш ауданы әкімінің әлеуметтік қолдау көрсету мәселелеріне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2-сессиясының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Курманбаева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