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921a" w14:textId="e5d9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қорынан тұрғынжайды (коммуналдық тұрғын үй қорынан) пайдаланғаны үшін төлемақы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2021 жылғы 9 сәуірдегі № 74 қаулысы. Қызылорда облысының Әділет департаментінде 2021 жылғы 12 сәуірде № 8293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“Тұрғын үй қатынастары туралы” Қазақстан Республикасының 1997 жылғы 16 сәуірдегі Заңы 97-бабының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Жалағаш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тұрғын үй қорынан тұрғынжайды (коммуналдық тұрғын үй қорынан) пайдаланғаны үшін төлемақы мөлшері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Жалағаш ауданы әкімдігінің кейбір қаулыларының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Жалағаш ауданы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Жалағаш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 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(коммуналдық тұрғын үй қорынан) пайдаланғаны үшін төлемақы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Жалағаш ауданы әкімдігінің 14.06.2024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Тұрғынжайдың мекенжайы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үшін төлемақы мөлшері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Әйтеке би көшесі, 17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Әйтеке би көшесі, 119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теңге 07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Төле би көшесі, 25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теңге 65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Қазыбек би көшесі, 53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теңге 06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Алдаберген Бисенов көшесі, 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теңге 49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кенті,Зияда Ижанов көшесі, 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теңге 42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көшесі,11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13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15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36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теңге 94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42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44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45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46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47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48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49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50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51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52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53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Иван Панфилов көшесі, 55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теңге 71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көшесі, 45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теңге 98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көшесі, 47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көшесі, 49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көшесі, 51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көшесі, 53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көшесі, 55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көшесі, 68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көшесі, 70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көшесі, 72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 73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теңге 42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көшесі, 74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 75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теңге 42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Ілияс Нүркенов көшесі,76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Келменбет батыр көшесі, 23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теңге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Келменбет батыр көшесі, 25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теңге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Келменбет батыр көшесі, 27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теңге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Келменбет батыр көшесі, 29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теңге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Келменбет батыр көшесі, 31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теңге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Келменбет батыр көшесі, 33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теңге 43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Келменбет батыр көшесі, 139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теңге 18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Келменбет батыр көшесі, 141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теңге 42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Мүбарак Тәйтіков көшесі, 12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теңге 58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Мысық би көшесі, 55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Мысық би көшесі, 57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Мысық би көшесі, 59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Мысық би көшесі, 61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Мысық би көшесі, 63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20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144 теңге 26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22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24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26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28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30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32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34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143 теңге 32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36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38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40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42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44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Нәзтай Сермаханова көшесі, 46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Жалағаш кенті, Нәзтай Сермаханова көшесі, 136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теңге 42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Жалағаш кенті, Нәзтай Сермаханова көшесі, 138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теңге 46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10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12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теңге 21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14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16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теңге 57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64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66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68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70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72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74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76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78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80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82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84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86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88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90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Шоқан Уалиханов көшесі, 92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теңге 61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Аққұм ауылы, Хамза Сарбасов көшесі, 7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теңге 40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ауылы, Шаймағанбет Есов көшесі, 4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теңге 87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ауылы, Ыдырыс Ақмырзаев көшесі, 15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теңге 05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Бұқарбай батыр ауылы, Абай Құнанбаев көшесі, 30 үй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теңге 25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ауылы, Мардан Байділдаев көшесі, 15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теңге 96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батыр, Бөлебай би көшесі, 25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теңге 42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ауылы, Пірназар Қарақұлұлы көшесі, 54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теңге 45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Қаракеткен ауылы, Қалмахан Кәрібаев көшесі, 21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теңге 81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ауылы, Жақай Тайшиев көшесі, 5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теңге 35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Мөрәлі Шәменов ауылы, Есжан Баднақұлы көшесі, 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теңге 85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Мөрәлі Шәменов ауылы, Мәден Қалжанов көшесі, 8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теңге 81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Мөрәлі Шәменов ауылы, Мәден Қалжанов көшесі, 10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теңге 81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ауылы, Манақ батыр көшесі, 2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теңге 81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ауылы, Манақ батыр көшесі, 6 үй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теңге 30 тиын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 ауылы, Сәкен Сейфуллин көшесі, 2 үй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теңге 61 тиын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сәуірдегі № 74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 әкімдігінің күші жойылды деп танылатын кейбір қаулыларының тізбесі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“Мемлекеттік тұрғын үй қорынан тұрғын үйді пайдаланғаны үшін төлемақы мөлшерлерін белгілеу туралы” Жалағаш ауданы әкімдігінің 2014 жылғы 5 қарашадағы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4819 болып тіркелген, 2014 жылғы 20 желтоқсанда “Жалағаш жаршысы” газетінде және 2014 жылғы 23 желтоқсанда “Әділет” ақпараттық-құқықтық жүйесінде жарияланған).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“Мемлекеттік тұрғын үй қорынан тұрғын үйді пайдаланғаны үшін төлемақы мөлшерлерін белгілеу туралы” Жалағаш ауданы әкімдігінің 2014 жылғы 5 қарашадағы №403 қаулысына толықтырулар енгізу туралы” Жалағаш ауданы әкімдігінің 2015 жылғы 6 қазандағы </w:t>
      </w:r>
      <w:r>
        <w:rPr>
          <w:rFonts w:ascii="Times New Roman"/>
          <w:b w:val="false"/>
          <w:i w:val="false"/>
          <w:color w:val="000000"/>
          <w:sz w:val="28"/>
        </w:rPr>
        <w:t>№ 208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№5180 болып тіркелген, 2015 жылғы 21 қазанда “Жалағаш жаршысы” газетінде және 2015 жылғы 19 қарашада “Әділет” ақпараттық-құқықтық жүйесінде жарияланған).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“Жалағаш ауданы әкімдігінің кейбір қаулыларына өзгерістер енгізу туралы” Жалағаш ауданы әкімдігінің 2017 жылғы 14 қыркүйектегі №191 қаулысымен бекітілген Жалағаш ауданы әкімдігінің кейбір қаулыларына енгізілетін өзгерістердің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5975 болып тіркелген, 2017 жылғы 6 қазанда “Жалағаш жаршысы” газетінде және 2017 жылғы 10 қазанда Қазақстан Республикасы нормативтік құқықтық актілерінің эталондық бақылау банкінде жарияланған).</w:t>
      </w:r>
    </w:p>
    <w:bookmarkEnd w:id="8"/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“Мемлекеттік тұрғын үй қорынан тұрғын үйді пайдаланғаны үшін төлемақы мөлшерлерін белгілеу туралы” Жалағаш ауданы әкімдігінің 2014 жылғы 5 қарашадағы № 403 қаулысына өзгеріс енгізу туралы” Жалағаш ауданы әкімдігінің 2018 жылғы 2 қарашадағы </w:t>
      </w:r>
      <w:r>
        <w:rPr>
          <w:rFonts w:ascii="Times New Roman"/>
          <w:b w:val="false"/>
          <w:i w:val="false"/>
          <w:color w:val="000000"/>
          <w:sz w:val="28"/>
        </w:rPr>
        <w:t>№ 251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№6493 болып тіркелген, 2018 жылғы 16 қарашада Қазақстан Республикасы нормативтік құқықтық актілерінің эталондық бақылау банкінде жарияланған).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“Мемлекеттік тұрғын үй қорынан тұрғын үйді пайдаланғаны үшін төлемақы мөлшерлерін белгілеу туралы” Жалағаш ауданы әкімдігінің 2014 жылғы 5 қарашадағы № 403 қаулысына өзгеріс енгізу туралы” Жалағаш ауданы әкімдігінің 2019 жылғы 15 мамырдағы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№6792 болып тіркелген, 2019 жылғы 29 мамырда Қазақстан Республикасы нормативтік құқықтық актілерінің эталондық бақылау банкінде жарияланған).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“Мемлекеттік тұрғын үй қорынан тұрғын үйді пайдаланғаны үшін төлемақы мөлшерлерін белгілеу туралы” Жалағаш ауданы әкімдігінің 2014 жылғы 5 қарашадағы №403 қаулысына өзгеріс пен толықтыру енгізу туралы” Жалағаш ауданы әкімдігінің 2019 жылғы 14 қазандағы </w:t>
      </w:r>
      <w:r>
        <w:rPr>
          <w:rFonts w:ascii="Times New Roman"/>
          <w:b w:val="false"/>
          <w:i w:val="false"/>
          <w:color w:val="000000"/>
          <w:sz w:val="28"/>
        </w:rPr>
        <w:t>№162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№6933 болып тіркелген, 2019 жылғы 18 қазанда Қазақстан Республикасы нормативтік құқықтық актілерінің эталондық бақылау банкінде жарияланған).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“Мемлекеттік тұрғын үй қорынан тұрғын үйді пайдаланғаны үшін төлемақы мөлшерлерін белгілеу туралы” Жалағаш ауданы әкімдігінің 2014 жылғы 5 қарашадағы №403 қаулысына өзгеріс енгізу туралы” Жалағаш ауданы әкімдігінің 2020 жылғы 8 маусымдағы </w:t>
      </w:r>
      <w:r>
        <w:rPr>
          <w:rFonts w:ascii="Times New Roman"/>
          <w:b w:val="false"/>
          <w:i w:val="false"/>
          <w:color w:val="000000"/>
          <w:sz w:val="28"/>
        </w:rPr>
        <w:t>№62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№7515 болып тіркелген, 2020 жылғы 15 маусымда Қазақстан Республикасы нормативтік құқықтық актілерінің эталондық бақылау банкінде жарияланған).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