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316f" w14:textId="9f03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“2021 – 2023 жылдарға арналған аудандық бюджет туралы” Жалағаш аудандық мәслихатының 2020 жылғы 23 желтоқсандағы № 69-1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9 маусымдағы № 6-1 шешімі. Қазақстан Республикасының Әділет министрлігінде 2021 жылғы 7 шілдеде № 23307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“2021–2023 жылдарға арналған аудандық бюджет туралы” Жалағаш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№7958 болып тіркелген)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10 799 343,2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1 513 940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9 264 368,2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11 331 973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140 949,9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306 285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165 335,1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-673 579,7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673 579,7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632 205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172 511,1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215 318,3 мың теңге.”.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 6-қосымшасына сәйкес 9-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6-сессиясының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Тауыпбаев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 №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11 331 973,0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1 265 264,8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обьектілерін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азаматтың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саласындагы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7 016 165,5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 пайдаланылмаған бюджеттік кредиттерді аудандық (облыстық маңызы бар қалалардың) бюджеттерінен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-673579,7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673579,7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қажеттіліктерін ескере отырып, техникалық және кәсіптік білімі бар кадрларды 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“Инватакси”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және оларға теңестірілгендерге бір реттік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республикалық бюджеттен қаралған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Қазақстан Республикасының Ұлттық қорынан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отасыларға тұрғын жайын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ұлғайтуға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республикалық бюджеттен қаралған нысаналы даму трансферттері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құрылысына Қазақстан Республикасы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елді мекеніне кіре беріс "Самара-Шымкент-Еңбек-Есет батыр-Жаңадария" аудандық маңызы бар жол учаскесінің ПК-146-70 автомобиль көпірін қайта жаңғыртуға Қазақстан Республикасы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нысаналы даму трансферттері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