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edc3" w14:textId="b06e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ауданының ауылдық елді мекен жерлерін аймақтарға бөлу жобасын (схемасын), бағалау аймақтарының шекараларын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24 қыркүйектегі № 9-16. Қазақстан Республикасының Әділет министрлігінде 2021 жылғы 12 қазанда № 24717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Жалағаш ауданының ауылдық елді мекен жерлерін аймақтарға бөлу жобасы (схемасы)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Жалағаш ауданының ауылдық елді мекендерінде бағалау аймақтарының шекаралары және жер учаскелері үшін төлемақының базалық ставкаларына түзету коэффициенттері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9-16 шешіміне 1-қосымша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1103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03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9-16 шешіміне 2-қосымша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ауылдық елді мекендерінде бағалау аймақтарының шекаралары және жер учаскелері үшін төлемақының базалық ставкаларына түзету коэффициенттері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1"/>
        <w:gridCol w:w="4781"/>
        <w:gridCol w:w="1457"/>
        <w:gridCol w:w="3281"/>
      </w:tblGrid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аймақтарының шекаралары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(елді мекендер) </w:t>
            </w:r>
          </w:p>
          <w:bookmarkEnd w:id="6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коэффициенттері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ауылдық округі, Ақсу ауылы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М.Шәменов атындағы ауылдық округі, М.Шәменов ауылы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ауылдық округі, Қаракеткен ауылы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ауылдық округі, Ж.Далдабай елді мекені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ауылдық округі, Бұқарбай батыр ауылы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ауылдық округі, Таң ауылы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ауылдық округі, Аққұм ауылы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ауылдық округі, Аққошқар ауылы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Аламесек ауылдық округі, Есет батыр ауылы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ауылдық округі, Жаңадария ауылы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ауылдық округі, Мәдениет ауылы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ауылдық округі, Мырзабай ахун ауылы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Мақпалкөл ауылдық округі, Т.Жүргенов ауылы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ауылдық округі, Жаңаталап ауылы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ауылдық округі, Аққыр ауылы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ауылдық округі, Жаңақоныс елді мекені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