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4a34" w14:textId="a4a4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“Аудандық маңыздағы автомобиль жолдарының тізбесін бекіту туралы” Жалағаш ауданы әкімдігінің 2015 жылғы 24 тамыздағы №177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8 қарашадағы № 240 қаулысы. Қазақстан Республикасының Әділет министрлігінде 2021 жылғы 12 қарашада № 25135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“Аудандық маңыздағы автомобиль жолдарының тізбесін бекіту туралы” Жалағаш ауданы әкімдігінің 2015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5137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“Қызылорда облысының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басқармасы” 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№177 қаулысына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маңыздағы 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3564"/>
        <w:gridCol w:w="4121"/>
        <w:gridCol w:w="3336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Қызылорда-Жалағаш-Самара-Шымкент-Ақсу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Қызылорда-Жалағаш-Самара-Шымкент-Бұқарбай батыр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Самара-Шымкент-Мәдениет-Т.Жүргенов- Жаңаталап-Аққыр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Самара-Шымкент-Еңбек-Есет батыр-Жаңадария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Самара-Шымкент-Таң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елді мекеніне кіре беріс жол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Самара-Шымкент-Жосалы-Жалағаш-Қаракеткен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KN-2 Самара-Шымкент-Жосалы-Жалағаш-М.Шаменов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елді мекеніне кіре беріс жол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 кіре беріс жол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мия тамырын өңдеу зауытына кіре беріс жол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“Беркімбай кәлпе” кесенесіне кіре беріс жол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“Түмен әулие” кесенесіне кіре беріс жол 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“Мырзабай ахун” мешітіне кіре беріс жол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елді мекенінен ипподромға кіре беріс жол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KND-16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“Мәмбет әулие” кесенесіне кіре беріс жол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