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4cd8" w14:textId="a664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2020 жылғы 28 қазандағы "Әлеуметтiк көмек көрсету, оның мөлшерлерiн белгiлеу және мұқтаж азаматтардың жекелеген санаттарының тiзбесiн айқындау қағидаларын бекiту туралы" № 64-2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2021 жылғы 17 қарашадағы № 10-3 шешімі. Қазақстан Республикасының Әділет министрлігінде 2021 жылғы 8 желтоқсанда № 25624 болып тіркелді. Күші жойылды - Қызылорда облысы Жалағаш аудандық мәслихатының 2023 жылғы 29 қыркүйектегі № 7-2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29.09.2023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1" w:id="1"/>
    <w:p>
      <w:pPr>
        <w:spacing w:after="0"/>
        <w:ind w:left="0"/>
        <w:jc w:val="both"/>
      </w:pPr>
      <w:r>
        <w:rPr>
          <w:rFonts w:ascii="Times New Roman"/>
          <w:b w:val="false"/>
          <w:i w:val="false"/>
          <w:color w:val="000000"/>
          <w:sz w:val="28"/>
        </w:rPr>
        <w:t>
      Жалағаш аудандық мәслихаты ШЕШТІ:</w:t>
      </w:r>
    </w:p>
    <w:bookmarkEnd w:id="1"/>
    <w:bookmarkStart w:name="z5" w:id="2"/>
    <w:p>
      <w:pPr>
        <w:spacing w:after="0"/>
        <w:ind w:left="0"/>
        <w:jc w:val="both"/>
      </w:pPr>
      <w:r>
        <w:rPr>
          <w:rFonts w:ascii="Times New Roman"/>
          <w:b w:val="false"/>
          <w:i w:val="false"/>
          <w:color w:val="000000"/>
          <w:sz w:val="28"/>
        </w:rPr>
        <w:t xml:space="preserve">
      1. Жалағаш аудандық мәслихатының "Әлеуметтiк көмек көрсету, оның мөлшерлерiн белгiлеу және мұқтаж азаматтардың жекелеген санаттарының тiзбесiн айқындау қағидаларын бекiту туралы" 2020 жылғы 28 қазандағы </w:t>
      </w:r>
      <w:r>
        <w:rPr>
          <w:rFonts w:ascii="Times New Roman"/>
          <w:b w:val="false"/>
          <w:i w:val="false"/>
          <w:color w:val="000000"/>
          <w:sz w:val="28"/>
        </w:rPr>
        <w:t>№ 64-2</w:t>
      </w:r>
      <w:r>
        <w:rPr>
          <w:rFonts w:ascii="Times New Roman"/>
          <w:b w:val="false"/>
          <w:i w:val="false"/>
          <w:color w:val="000000"/>
          <w:sz w:val="28"/>
        </w:rPr>
        <w:t xml:space="preserve"> шешіміне (Нормативтiк құқықтық актiлердi мемлекеттiк тiркеу тiзiлiмiнде №7780 болып тіркелді) мынадай өзгеріс енгiзiлсiн: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2021 жылғы 1</w:t>
            </w:r>
            <w:r>
              <w:rPr>
                <w:rFonts w:ascii="Times New Roman"/>
                <w:b w:val="false"/>
                <w:i w:val="false"/>
                <w:color w:val="000000"/>
                <w:sz w:val="20"/>
              </w:rPr>
              <w:t>7 қарашадағы</w:t>
            </w:r>
            <w:r>
              <w:br/>
            </w:r>
            <w:r>
              <w:rPr>
                <w:rFonts w:ascii="Times New Roman"/>
                <w:b w:val="false"/>
                <w:i w:val="false"/>
                <w:color w:val="000000"/>
                <w:sz w:val="20"/>
              </w:rPr>
              <w:t>№ 10-3</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w:t>
            </w:r>
            <w:r>
              <w:rPr>
                <w:rFonts w:ascii="Times New Roman"/>
                <w:b w:val="false"/>
                <w:i w:val="false"/>
                <w:color w:val="000000"/>
                <w:sz w:val="20"/>
              </w:rPr>
              <w:t>мәслихатының</w:t>
            </w:r>
            <w:r>
              <w:br/>
            </w:r>
            <w:r>
              <w:rPr>
                <w:rFonts w:ascii="Times New Roman"/>
                <w:b w:val="false"/>
                <w:i w:val="false"/>
                <w:color w:val="000000"/>
                <w:sz w:val="20"/>
              </w:rPr>
              <w:t>2020 жылғы</w:t>
            </w:r>
            <w:r>
              <w:rPr>
                <w:rFonts w:ascii="Times New Roman"/>
                <w:b w:val="false"/>
                <w:i w:val="false"/>
                <w:color w:val="000000"/>
                <w:sz w:val="20"/>
              </w:rPr>
              <w:t xml:space="preserve"> 28 қазандағы</w:t>
            </w:r>
            <w:r>
              <w:br/>
            </w:r>
            <w:r>
              <w:rPr>
                <w:rFonts w:ascii="Times New Roman"/>
                <w:b w:val="false"/>
                <w:i w:val="false"/>
                <w:color w:val="000000"/>
                <w:sz w:val="20"/>
              </w:rPr>
              <w:t>№ 64-2</w:t>
            </w:r>
            <w:r>
              <w:rPr>
                <w:rFonts w:ascii="Times New Roman"/>
                <w:b w:val="false"/>
                <w:i w:val="false"/>
                <w:color w:val="000000"/>
                <w:sz w:val="20"/>
              </w:rPr>
              <w:t xml:space="preserve"> шешіміне қосымша</w:t>
            </w:r>
          </w:p>
        </w:tc>
      </w:tr>
    </w:tbl>
    <w:bookmarkStart w:name="z17"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20"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1"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2"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Жалағаш ауданы әкімінің шешімімен құрылатын комиссия;</w:t>
      </w:r>
    </w:p>
    <w:bookmarkEnd w:id="10"/>
    <w:bookmarkStart w:name="z23"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4"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5"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6"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7" w:id="15"/>
    <w:p>
      <w:pPr>
        <w:spacing w:after="0"/>
        <w:ind w:left="0"/>
        <w:jc w:val="both"/>
      </w:pPr>
      <w:r>
        <w:rPr>
          <w:rFonts w:ascii="Times New Roman"/>
          <w:b w:val="false"/>
          <w:i w:val="false"/>
          <w:color w:val="000000"/>
          <w:sz w:val="28"/>
        </w:rPr>
        <w:t>
      7) уәкiлеттi орган – "Жалағаш аудандық жұмыспен қамту, әлеуметтiк бағдарламалар және азаматтық хал актiлерiн тiркеу бөлiмi" коммуналдық мемлекеттiк мекемесi;</w:t>
      </w:r>
    </w:p>
    <w:bookmarkEnd w:id="15"/>
    <w:bookmarkStart w:name="z28"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9"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0"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31"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2"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3"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34"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2"/>
    <w:bookmarkStart w:name="z35" w:id="23"/>
    <w:p>
      <w:pPr>
        <w:spacing w:after="0"/>
        <w:ind w:left="0"/>
        <w:jc w:val="both"/>
      </w:pPr>
      <w:r>
        <w:rPr>
          <w:rFonts w:ascii="Times New Roman"/>
          <w:b w:val="false"/>
          <w:i w:val="false"/>
          <w:color w:val="000000"/>
          <w:sz w:val="28"/>
        </w:rPr>
        <w:t>
      1) 9 мамыр - Жеңіс Күні:</w:t>
      </w:r>
    </w:p>
    <w:bookmarkEnd w:id="23"/>
    <w:bookmarkStart w:name="z36"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7"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8"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w:t>
      </w:r>
    </w:p>
    <w:bookmarkEnd w:id="26"/>
    <w:bookmarkStart w:name="z39" w:id="27"/>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 </w:t>
      </w:r>
    </w:p>
    <w:bookmarkEnd w:id="27"/>
    <w:bookmarkStart w:name="z40" w:id="2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8"/>
    <w:bookmarkStart w:name="z41"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2" w:id="3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- 30 (отыз) айлық есептік көрсеткіш мөлшерінде;</w:t>
      </w:r>
    </w:p>
    <w:bookmarkEnd w:id="30"/>
    <w:bookmarkStart w:name="z43"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4" w:id="32"/>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және 40 (қырық) айлық есептік көрсеткіш мөлшерінде;</w:t>
      </w:r>
    </w:p>
    <w:bookmarkEnd w:id="32"/>
    <w:bookmarkStart w:name="z45" w:id="3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6" w:id="3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7" w:id="35"/>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- 30 (отыз) айлық есептік көрсеткіш және 40 (қырық) айлық есептік көрсеткіш мөлшерінде;</w:t>
      </w:r>
    </w:p>
    <w:bookmarkEnd w:id="35"/>
    <w:bookmarkStart w:name="z48" w:id="36"/>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- 30 (отыз) айлық есептік көрсеткіш және 40 (қырық) айлық есептік көрсеткіш мөлшерінде;</w:t>
      </w:r>
    </w:p>
    <w:bookmarkEnd w:id="36"/>
    <w:bookmarkStart w:name="z49" w:id="37"/>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bookmarkEnd w:id="37"/>
    <w:bookmarkStart w:name="z50" w:id="38"/>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bookmarkEnd w:id="38"/>
    <w:bookmarkStart w:name="z51" w:id="39"/>
    <w:p>
      <w:pPr>
        <w:spacing w:after="0"/>
        <w:ind w:left="0"/>
        <w:jc w:val="both"/>
      </w:pPr>
      <w:r>
        <w:rPr>
          <w:rFonts w:ascii="Times New Roman"/>
          <w:b w:val="false"/>
          <w:i w:val="false"/>
          <w:color w:val="000000"/>
          <w:sz w:val="28"/>
        </w:rPr>
        <w:t>
      ядролық сынақтарға тiкелей қатысқан адамдарға -30 (отыз) айлық есептік көрсеткіш және 40 (қырық) айлық есептік көрсеткіш мөлшерінде;</w:t>
      </w:r>
    </w:p>
    <w:bookmarkEnd w:id="39"/>
    <w:bookmarkStart w:name="z52" w:id="40"/>
    <w:p>
      <w:pPr>
        <w:spacing w:after="0"/>
        <w:ind w:left="0"/>
        <w:jc w:val="both"/>
      </w:pPr>
      <w:r>
        <w:rPr>
          <w:rFonts w:ascii="Times New Roman"/>
          <w:b w:val="false"/>
          <w:i w:val="false"/>
          <w:color w:val="000000"/>
          <w:sz w:val="28"/>
        </w:rPr>
        <w:t>
      ядролық сынақтардың салдарынан мүгедек болған адамдарға - 30 (отыз) айлық есептік көрсеткіш және 40 (қырық) айлық есептік көрсеткіш мөлшерінде;</w:t>
      </w:r>
    </w:p>
    <w:bookmarkEnd w:id="40"/>
    <w:bookmarkStart w:name="z53" w:id="41"/>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bookmarkEnd w:id="41"/>
    <w:bookmarkStart w:name="z54" w:id="42"/>
    <w:p>
      <w:pPr>
        <w:spacing w:after="0"/>
        <w:ind w:left="0"/>
        <w:jc w:val="both"/>
      </w:pPr>
      <w:r>
        <w:rPr>
          <w:rFonts w:ascii="Times New Roman"/>
          <w:b w:val="false"/>
          <w:i w:val="false"/>
          <w:color w:val="000000"/>
          <w:sz w:val="28"/>
        </w:rPr>
        <w:t>
      2) 16 желтоқсан – Тәуелсіздік күні:</w:t>
      </w:r>
    </w:p>
    <w:bookmarkEnd w:id="42"/>
    <w:bookmarkStart w:name="z55" w:id="43"/>
    <w:p>
      <w:pPr>
        <w:spacing w:after="0"/>
        <w:ind w:left="0"/>
        <w:jc w:val="both"/>
      </w:pPr>
      <w:r>
        <w:rPr>
          <w:rFonts w:ascii="Times New Roman"/>
          <w:b w:val="false"/>
          <w:i w:val="false"/>
          <w:color w:val="000000"/>
          <w:sz w:val="28"/>
        </w:rPr>
        <w:t xml:space="preserve">
      Қазақстандағы 1986 жылғы 16-17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100 000 (жүз мың) теңге мөлшерінде;</w:t>
      </w:r>
    </w:p>
    <w:bookmarkEnd w:id="43"/>
    <w:bookmarkStart w:name="z56" w:id="44"/>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4"/>
    <w:bookmarkStart w:name="z57" w:id="45"/>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5"/>
    <w:bookmarkStart w:name="z58" w:id="46"/>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w:t>
      </w:r>
    </w:p>
    <w:bookmarkEnd w:id="46"/>
    <w:bookmarkStart w:name="z59" w:id="47"/>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150 (жүз елу) айлық есептік көрсеткіш мөлшерінде;</w:t>
      </w:r>
    </w:p>
    <w:bookmarkEnd w:id="47"/>
    <w:bookmarkStart w:name="z60" w:id="48"/>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48"/>
    <w:bookmarkStart w:name="z61" w:id="49"/>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w:t>
      </w:r>
    </w:p>
    <w:bookmarkEnd w:id="49"/>
    <w:bookmarkStart w:name="z62" w:id="50"/>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7,6 айлық есептік көрсеткіш мөлшерінде;</w:t>
      </w:r>
    </w:p>
    <w:bookmarkEnd w:id="50"/>
    <w:bookmarkStart w:name="z63" w:id="51"/>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51"/>
    <w:bookmarkStart w:name="z64" w:id="5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2"/>
    <w:bookmarkStart w:name="z65" w:id="5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3"/>
    <w:bookmarkStart w:name="z66" w:id="54"/>
    <w:p>
      <w:pPr>
        <w:spacing w:after="0"/>
        <w:ind w:left="0"/>
        <w:jc w:val="both"/>
      </w:pPr>
      <w:r>
        <w:rPr>
          <w:rFonts w:ascii="Times New Roman"/>
          <w:b w:val="false"/>
          <w:i w:val="false"/>
          <w:color w:val="000000"/>
          <w:sz w:val="28"/>
        </w:rPr>
        <w:t>
      10. Әлеуметтік көмек ұсынуға шығыстарды қаржыландыру Жалағаш ауданының бюджетінде көзделген ағымдағы қаржы жылына арналған қаражат шегінде жүргізіледі.</w:t>
      </w:r>
    </w:p>
    <w:bookmarkEnd w:id="54"/>
    <w:bookmarkStart w:name="z67" w:id="5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5"/>
    <w:bookmarkStart w:name="z68" w:id="56"/>
    <w:p>
      <w:pPr>
        <w:spacing w:after="0"/>
        <w:ind w:left="0"/>
        <w:jc w:val="both"/>
      </w:pPr>
      <w:r>
        <w:rPr>
          <w:rFonts w:ascii="Times New Roman"/>
          <w:b w:val="false"/>
          <w:i w:val="false"/>
          <w:color w:val="000000"/>
          <w:sz w:val="28"/>
        </w:rPr>
        <w:t>
      12. Әлеуметтiк көмек:</w:t>
      </w:r>
    </w:p>
    <w:bookmarkEnd w:id="56"/>
    <w:bookmarkStart w:name="z69" w:id="57"/>
    <w:p>
      <w:pPr>
        <w:spacing w:after="0"/>
        <w:ind w:left="0"/>
        <w:jc w:val="both"/>
      </w:pPr>
      <w:r>
        <w:rPr>
          <w:rFonts w:ascii="Times New Roman"/>
          <w:b w:val="false"/>
          <w:i w:val="false"/>
          <w:color w:val="000000"/>
          <w:sz w:val="28"/>
        </w:rPr>
        <w:t>
      1) алушы қайтыс болған;</w:t>
      </w:r>
    </w:p>
    <w:bookmarkEnd w:id="57"/>
    <w:bookmarkStart w:name="z70" w:id="58"/>
    <w:p>
      <w:pPr>
        <w:spacing w:after="0"/>
        <w:ind w:left="0"/>
        <w:jc w:val="both"/>
      </w:pPr>
      <w:r>
        <w:rPr>
          <w:rFonts w:ascii="Times New Roman"/>
          <w:b w:val="false"/>
          <w:i w:val="false"/>
          <w:color w:val="000000"/>
          <w:sz w:val="28"/>
        </w:rPr>
        <w:t>
      2) алушы ауданның шегiнен тыс тұрақты тұруға кеткен;</w:t>
      </w:r>
    </w:p>
    <w:bookmarkEnd w:id="58"/>
    <w:bookmarkStart w:name="z71" w:id="59"/>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9"/>
    <w:bookmarkStart w:name="z72" w:id="60"/>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0"/>
    <w:bookmarkStart w:name="z73" w:id="61"/>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1"/>
    <w:bookmarkStart w:name="z74" w:id="62"/>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2"/>
    <w:bookmarkStart w:name="z75" w:id="63"/>
    <w:p>
      <w:pPr>
        <w:spacing w:after="0"/>
        <w:ind w:left="0"/>
        <w:jc w:val="left"/>
      </w:pPr>
      <w:r>
        <w:rPr>
          <w:rFonts w:ascii="Times New Roman"/>
          <w:b/>
          <w:i w:val="false"/>
          <w:color w:val="000000"/>
        </w:rPr>
        <w:t xml:space="preserve"> 3-тарау. Қорытынды ереже</w:t>
      </w:r>
    </w:p>
    <w:bookmarkEnd w:id="63"/>
    <w:bookmarkStart w:name="z76" w:id="64"/>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