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1fe6" w14:textId="2cc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Қызылорда облысы Жалағаш аудандық мәслихатының 2021 жылғы 17 қарашадағы № 10-2 шешімі. Қазақстан Республикасының Әділет министрлігінде 2021 жылғы 9 желтоқсанда № 25663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Жалағаш аудандық мәслихатының 16.11.2022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Жалағаш аудандық мәслихаты ШЕШТІ:</w:t>
      </w:r>
    </w:p>
    <w:bookmarkStart w:name="z5" w:id="1"/>
    <w:p>
      <w:pPr>
        <w:spacing w:after="0"/>
        <w:ind w:left="0"/>
        <w:jc w:val="both"/>
      </w:pPr>
      <w:r>
        <w:rPr>
          <w:rFonts w:ascii="Times New Roman"/>
          <w:b w:val="false"/>
          <w:i w:val="false"/>
          <w:color w:val="000000"/>
          <w:sz w:val="28"/>
        </w:rPr>
        <w:t xml:space="preserve">
      1.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16.11.2022 </w:t>
      </w:r>
      <w:r>
        <w:rPr>
          <w:rFonts w:ascii="Times New Roman"/>
          <w:b w:val="false"/>
          <w:i w:val="false"/>
          <w:color w:val="00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Жалағаш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мөлшері мен тәртібін айқындау туралы" 2017 жылғы 17 мамырдағы </w:t>
      </w:r>
      <w:r>
        <w:rPr>
          <w:rFonts w:ascii="Times New Roman"/>
          <w:b w:val="false"/>
          <w:i w:val="false"/>
          <w:color w:val="000000"/>
          <w:sz w:val="28"/>
        </w:rPr>
        <w:t>№ 11-4</w:t>
      </w:r>
      <w:r>
        <w:rPr>
          <w:rFonts w:ascii="Times New Roman"/>
          <w:b w:val="false"/>
          <w:i w:val="false"/>
          <w:color w:val="000000"/>
          <w:sz w:val="28"/>
        </w:rPr>
        <w:t xml:space="preserve"> (Нормативтік құқықтық актілерді мемлекеттік тіркеу тізілімінде № 5868 болып тіркелген);</w:t>
      </w:r>
    </w:p>
    <w:bookmarkEnd w:id="3"/>
    <w:bookmarkStart w:name="z8" w:id="4"/>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шығындарды өтеу мөлшері мен тәртібін айқындау туралы" Жалағаш аудандық мәслихатының 2017 жылғы 17 мамырдағы № 11-4 шешіміне өзгеріс енгізу туралы" 2018 жылғы 11 қыркүйектегі </w:t>
      </w:r>
      <w:r>
        <w:rPr>
          <w:rFonts w:ascii="Times New Roman"/>
          <w:b w:val="false"/>
          <w:i w:val="false"/>
          <w:color w:val="000000"/>
          <w:sz w:val="28"/>
        </w:rPr>
        <w:t>№ 28-2</w:t>
      </w:r>
      <w:r>
        <w:rPr>
          <w:rFonts w:ascii="Times New Roman"/>
          <w:b w:val="false"/>
          <w:i w:val="false"/>
          <w:color w:val="000000"/>
          <w:sz w:val="28"/>
        </w:rPr>
        <w:t xml:space="preserve"> (Нормативтік құқықтық актілерді мемлекеттік тіркеу тізілімінде № 6439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10-2 шешіміне қосымша</w:t>
            </w:r>
          </w:p>
        </w:tc>
      </w:tr>
    </w:tbl>
    <w:bookmarkStart w:name="z15" w:id="6"/>
    <w:p>
      <w:pPr>
        <w:spacing w:after="0"/>
        <w:ind w:left="0"/>
        <w:jc w:val="left"/>
      </w:pPr>
      <w:r>
        <w:rPr>
          <w:rFonts w:ascii="Times New Roman"/>
          <w:b/>
          <w:i w:val="false"/>
          <w:color w:val="000000"/>
        </w:rPr>
        <w:t xml:space="preserve">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29.09.2023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7"/>
    <w:p>
      <w:pPr>
        <w:spacing w:after="0"/>
        <w:ind w:left="0"/>
        <w:jc w:val="both"/>
      </w:pPr>
      <w:r>
        <w:rPr>
          <w:rFonts w:ascii="Times New Roman"/>
          <w:b w:val="false"/>
          <w:i w:val="false"/>
          <w:color w:val="000000"/>
          <w:sz w:val="28"/>
        </w:rPr>
        <w:t xml:space="preserve">
      1. Осы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7"/>
    <w:bookmarkStart w:name="z17"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үйде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"Жалағаш аудандық жұмыспен қамту және әлеуметтік бағдарламалар бөлімі" коммуналдық мемлекеттік мекемесі (бұдан әрі – уәкілетті орган) жүзеге асырады.</w:t>
      </w:r>
    </w:p>
    <w:bookmarkEnd w:id="8"/>
    <w:bookmarkStart w:name="z18" w:id="9"/>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9" w:id="10"/>
    <w:p>
      <w:pPr>
        <w:spacing w:after="0"/>
        <w:ind w:left="0"/>
        <w:jc w:val="both"/>
      </w:pPr>
      <w:r>
        <w:rPr>
          <w:rFonts w:ascii="Times New Roman"/>
          <w:b w:val="false"/>
          <w:i w:val="false"/>
          <w:color w:val="000000"/>
          <w:sz w:val="28"/>
        </w:rPr>
        <w:t>
      4. Үйде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20" w:id="11"/>
    <w:p>
      <w:pPr>
        <w:spacing w:after="0"/>
        <w:ind w:left="0"/>
        <w:jc w:val="both"/>
      </w:pPr>
      <w:r>
        <w:rPr>
          <w:rFonts w:ascii="Times New Roman"/>
          <w:b w:val="false"/>
          <w:i w:val="false"/>
          <w:color w:val="000000"/>
          <w:sz w:val="28"/>
        </w:rPr>
        <w:t>
      5. Үйде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11"/>
    <w:bookmarkStart w:name="z21" w:id="12"/>
    <w:p>
      <w:pPr>
        <w:spacing w:after="0"/>
        <w:ind w:left="0"/>
        <w:jc w:val="both"/>
      </w:pPr>
      <w:r>
        <w:rPr>
          <w:rFonts w:ascii="Times New Roman"/>
          <w:b w:val="false"/>
          <w:i w:val="false"/>
          <w:color w:val="000000"/>
          <w:sz w:val="28"/>
        </w:rPr>
        <w:t xml:space="preserve">
      6. Үйде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2"/>
    <w:bookmarkStart w:name="z22" w:id="13"/>
    <w:p>
      <w:pPr>
        <w:spacing w:after="0"/>
        <w:ind w:left="0"/>
        <w:jc w:val="both"/>
      </w:pPr>
      <w:r>
        <w:rPr>
          <w:rFonts w:ascii="Times New Roman"/>
          <w:b w:val="false"/>
          <w:i w:val="false"/>
          <w:color w:val="000000"/>
          <w:sz w:val="28"/>
        </w:rPr>
        <w:t xml:space="preserve">
      Өтініш беруші үйде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3" w:id="14"/>
    <w:p>
      <w:pPr>
        <w:spacing w:after="0"/>
        <w:ind w:left="0"/>
        <w:jc w:val="both"/>
      </w:pPr>
      <w:r>
        <w:rPr>
          <w:rFonts w:ascii="Times New Roman"/>
          <w:b w:val="false"/>
          <w:i w:val="false"/>
          <w:color w:val="000000"/>
          <w:sz w:val="28"/>
        </w:rPr>
        <w:t>
      7. Үйде оқытуға жұмсалған шығындарды өтеудің мөлшері оқу жылы ішінде әр мүгедектігі бар балаға ай сайын үш айлық есептік көрсеткішке тең.</w:t>
      </w:r>
    </w:p>
    <w:bookmarkEnd w:id="14"/>
    <w:bookmarkStart w:name="z24" w:id="15"/>
    <w:p>
      <w:pPr>
        <w:spacing w:after="0"/>
        <w:ind w:left="0"/>
        <w:jc w:val="both"/>
      </w:pPr>
      <w:r>
        <w:rPr>
          <w:rFonts w:ascii="Times New Roman"/>
          <w:b w:val="false"/>
          <w:i w:val="false"/>
          <w:color w:val="000000"/>
          <w:sz w:val="28"/>
        </w:rPr>
        <w:t xml:space="preserve">
      8. Үйде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