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008b" w14:textId="9c80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"Қоғамдық тәртіпті қамтамасыз етуге қатысатын азаматтарды көтермелеудің кейбір мәселелері туралы" Жалағаш ауданы әкімдігінің 2017 жылғы 29 қыркүйектегі № 205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2021 жылғы 10 желтоқсандағы № 272 қаулысы. Қазақстан Республикасының Әділет министрлігінде 2021 жылғы 21 желтоқсанда № 25873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"Қоғамдық тәртіпті қамтамасыз етуге қатысатын азаматтарды көтермелеудің кейбір мәселелері туралы" Жалағаш ауданы әкімдігінің 2017 жылғы 29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құықтық актілерді мемлекеттік тіркеу тізілімінде № 5994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астыңғы сол жақ бұрышына орналасқан келісу таңбасы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 істер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Қызылорда облысының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полиция департаменті Жалағаш ауданының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полиция бөлімімен".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 Ішкі 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Қызылорда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полиция департаменті Жалағаш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полиция бөлімімен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