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7a75" w14:textId="4b77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597 "Көктөбе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131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2021-2023 жылдарға арналған бюджеті туралы"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8084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Көктөбе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51 040,2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49 949,6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51 189,4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149,2 мың теңге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149,2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597 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шаруашылыққа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