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7a82" w14:textId="c927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тұрғынжайды пайдаланғаны үшін төлемақының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2021 жылғы 13 қыркүйектегі № 469 қаулысы. Қазақстан Республикасының Әділет министрлігінде 2021 жылғы 20 қыркүйекте № 24437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тұрғын үй қорынан тұрғынжайды пайдаланғаны үшін төлемақының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"Жаңақорған ауданының тұрғын-үй коммуналдық шаруашылығы, жолаушылар көлігі және автомобиль жолдары бөлімі" коммуналдық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Жаңақорған ауданының әкімдігінің интернет –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Жаңақорған ауданы әкімінің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ауданының әкімдігі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қыркүйектегі № 469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7"/>
        <w:gridCol w:w="6679"/>
        <w:gridCol w:w="3894"/>
      </w:tblGrid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қорындағы тұрғынжайдың мекен жайы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(теңге)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Саяжай шағын ауданы, Саяжай көшесі № 1 үй, 1 пәтер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5 тиын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Саяжай шағын ауданы, Саяжай көшесі № 1 үй, 2 пәтер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5 тиын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Саяжай шағын ауданы, Саяжай көшесі № 1 үй, 3 пәтер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5 тиын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Саяжай шағын ауданы, Саяжай көшесі № 1 үй, 4 пәтер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5 тиын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Саяжай шағын ауданы, Саяжай көшесі № 1 үй, 5 пәтер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5 тиын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Саяжай шағын ауданы, Саяжай көшесі № 1 үй, 6 пәтер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5 тиын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Саяжай шағын ауданы, Саяжай көшесі № 1 үй, 7 пәтер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5 тиын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Саяжай шағын ауданы, Саяжай көшесі № 1 үй, 8 пәтер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5 тиын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Саяжай шағын ауданы, Саяжай көшесі № 1 үй, 9 пәтер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5 тиын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Саяжай шағын ауданы, Саяжай көшесі № 1 үй, 10 пәтер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5 тиын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Саяжай шағын ауданы, Саяжай көшесі № 1 үй, 11 пәтер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5 тиын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Саяжай шағын ауданы, Саяжай көшесі № 1 үй, 12 пәтер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5 тиын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Саяжай шағын ауданы, Саяжай көшесі № 1 үй, 13 пәтер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5 тиын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Саяжай шағын ауданы, Саяжай көшесі № 1 үй, 14 пәтер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5 тиын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Саяжай шағын ауданы, Саяжай көшесі № 1 үй, 15 пәтер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5 тиын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Саяжай шағын ауданы, Саяжай көшесі № 1 үй, 16 пәтер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5 тиын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Саяжай шағын ауданы, Саяжай көшесі № 1 үй, 17 пәтер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5 тиын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Саяжай шағын ауданы, Саяжай көшесі № 1 үй, 18 пәтер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5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