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4341" w14:textId="5cd43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 жылға жұмыс орындарына квота белгілеу туралы" Қызылорда облысының Жаңақорған ауданы әкімдігінің 2021 жылғы 19 қаңтардағы № 159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2021 жылғы 6 желтоқсандағы № 526 қаулысы. Қазақстан Республикасының Әділет министрлігінде 2021 жылғы 9 желтоқсанда № 25679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жылға жұмыс орындарына квота белгілеу туралы" Қызылорда облысының Жаңақорған ауданы әкімдігінің 2021 жылғы 19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8132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Қызылорда облысының Жаңақорған ауданы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Рустемов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