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0b76" w14:textId="8150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2021 жылғы 27 желтоқсандағы № 148 шешімі. Қазақстан Республикасының Әділет министрлігінде 2021 жылғы 28 желтоқсанда № 26163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Респубикасының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 бекiтiлсiн:</w:t>
      </w:r>
    </w:p>
    <w:bookmarkEnd w:id="1"/>
    <w:bookmarkStart w:name="z8" w:id="2"/>
    <w:p>
      <w:pPr>
        <w:spacing w:after="0"/>
        <w:ind w:left="0"/>
        <w:jc w:val="both"/>
      </w:pPr>
      <w:r>
        <w:rPr>
          <w:rFonts w:ascii="Times New Roman"/>
          <w:b w:val="false"/>
          <w:i w:val="false"/>
          <w:color w:val="000000"/>
          <w:sz w:val="28"/>
        </w:rPr>
        <w:t>
      1) кірістер – 23 342 226,3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2 941 778,6 мың теңге;</w:t>
      </w:r>
    </w:p>
    <w:bookmarkEnd w:id="3"/>
    <w:bookmarkStart w:name="z10" w:id="4"/>
    <w:p>
      <w:pPr>
        <w:spacing w:after="0"/>
        <w:ind w:left="0"/>
        <w:jc w:val="both"/>
      </w:pPr>
      <w:r>
        <w:rPr>
          <w:rFonts w:ascii="Times New Roman"/>
          <w:b w:val="false"/>
          <w:i w:val="false"/>
          <w:color w:val="000000"/>
          <w:sz w:val="28"/>
        </w:rPr>
        <w:t>
      салықтық емес түсімдер – 19 567,0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62 916,0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20 317 964,7 мың теңге;</w:t>
      </w:r>
    </w:p>
    <w:bookmarkEnd w:id="6"/>
    <w:bookmarkStart w:name="z13" w:id="7"/>
    <w:p>
      <w:pPr>
        <w:spacing w:after="0"/>
        <w:ind w:left="0"/>
        <w:jc w:val="both"/>
      </w:pPr>
      <w:r>
        <w:rPr>
          <w:rFonts w:ascii="Times New Roman"/>
          <w:b w:val="false"/>
          <w:i w:val="false"/>
          <w:color w:val="000000"/>
          <w:sz w:val="28"/>
        </w:rPr>
        <w:t>
      2) шығындар – 23 900 494,9 мың теңге;</w:t>
      </w:r>
    </w:p>
    <w:bookmarkEnd w:id="7"/>
    <w:bookmarkStart w:name="z14" w:id="8"/>
    <w:p>
      <w:pPr>
        <w:spacing w:after="0"/>
        <w:ind w:left="0"/>
        <w:jc w:val="both"/>
      </w:pPr>
      <w:r>
        <w:rPr>
          <w:rFonts w:ascii="Times New Roman"/>
          <w:b w:val="false"/>
          <w:i w:val="false"/>
          <w:color w:val="000000"/>
          <w:sz w:val="28"/>
        </w:rPr>
        <w:t>
      3) таза бюджеттік кредит беру – 412 328,5 мың теңге;</w:t>
      </w:r>
    </w:p>
    <w:bookmarkEnd w:id="8"/>
    <w:bookmarkStart w:name="z15" w:id="9"/>
    <w:p>
      <w:pPr>
        <w:spacing w:after="0"/>
        <w:ind w:left="0"/>
        <w:jc w:val="both"/>
      </w:pPr>
      <w:r>
        <w:rPr>
          <w:rFonts w:ascii="Times New Roman"/>
          <w:b w:val="false"/>
          <w:i w:val="false"/>
          <w:color w:val="000000"/>
          <w:sz w:val="28"/>
        </w:rPr>
        <w:t>
      бюджеттік кредиттер – 581 202,5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–168 874,0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3"/>
    <w:bookmarkStart w:name="z123" w:id="14"/>
    <w:p>
      <w:pPr>
        <w:spacing w:after="0"/>
        <w:ind w:left="0"/>
        <w:jc w:val="both"/>
      </w:pPr>
      <w:r>
        <w:rPr>
          <w:rFonts w:ascii="Times New Roman"/>
          <w:b w:val="false"/>
          <w:i w:val="false"/>
          <w:color w:val="000000"/>
          <w:sz w:val="28"/>
        </w:rPr>
        <w:t>
      5) бюджет тапшылығы (профициті) – - 970 597,1 мың теңге;</w:t>
      </w:r>
    </w:p>
    <w:bookmarkEnd w:id="14"/>
    <w:bookmarkStart w:name="z124" w:id="15"/>
    <w:p>
      <w:pPr>
        <w:spacing w:after="0"/>
        <w:ind w:left="0"/>
        <w:jc w:val="both"/>
      </w:pPr>
      <w:r>
        <w:rPr>
          <w:rFonts w:ascii="Times New Roman"/>
          <w:b w:val="false"/>
          <w:i w:val="false"/>
          <w:color w:val="000000"/>
          <w:sz w:val="28"/>
        </w:rPr>
        <w:t>
      6) бюджет тапшылығы қаржыландыру (профицитін пайдалану) – 970 597,1 мың теңге.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Жаңақорған аудандық мәслихатының 26.12.2022 </w:t>
      </w:r>
      <w:r>
        <w:rPr>
          <w:rFonts w:ascii="Times New Roman"/>
          <w:b w:val="false"/>
          <w:i w:val="false"/>
          <w:color w:val="000000"/>
          <w:sz w:val="28"/>
        </w:rPr>
        <w:t>№ 326</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2. 2022 жылға аудандық бюджет пен облыстық бюджетке кірістерді бөлу нормативі төмендегідей көлемдерде белгіленсін:</w:t>
      </w:r>
    </w:p>
    <w:bookmarkEnd w:id="16"/>
    <w:bookmarkStart w:name="z21" w:id="17"/>
    <w:p>
      <w:pPr>
        <w:spacing w:after="0"/>
        <w:ind w:left="0"/>
        <w:jc w:val="both"/>
      </w:pPr>
      <w:r>
        <w:rPr>
          <w:rFonts w:ascii="Times New Roman"/>
          <w:b w:val="false"/>
          <w:i w:val="false"/>
          <w:color w:val="000000"/>
          <w:sz w:val="28"/>
        </w:rPr>
        <w:t>
      - төлем көзінен салық салынатын табыстардан және төлем көзінен салық салынбайтын шетелдік азаматтар табыстарынан ұсталатын жеке табыс салығы – облыстық бюджетке – 50 пайыз, аудандық бюджетке – 50 пайыз;</w:t>
      </w:r>
    </w:p>
    <w:bookmarkEnd w:id="17"/>
    <w:bookmarkStart w:name="z22" w:id="18"/>
    <w:p>
      <w:pPr>
        <w:spacing w:after="0"/>
        <w:ind w:left="0"/>
        <w:jc w:val="both"/>
      </w:pPr>
      <w:r>
        <w:rPr>
          <w:rFonts w:ascii="Times New Roman"/>
          <w:b w:val="false"/>
          <w:i w:val="false"/>
          <w:color w:val="000000"/>
          <w:sz w:val="28"/>
        </w:rPr>
        <w:t>
      - әлеуметтік салық облыстық бюджетке – 50 пайыз, аудандық бюджетке – 50 пайыз;</w:t>
      </w:r>
    </w:p>
    <w:bookmarkEnd w:id="18"/>
    <w:bookmarkStart w:name="z23" w:id="19"/>
    <w:p>
      <w:pPr>
        <w:spacing w:after="0"/>
        <w:ind w:left="0"/>
        <w:jc w:val="both"/>
      </w:pPr>
      <w:r>
        <w:rPr>
          <w:rFonts w:ascii="Times New Roman"/>
          <w:b w:val="false"/>
          <w:i w:val="false"/>
          <w:color w:val="000000"/>
          <w:sz w:val="28"/>
        </w:rPr>
        <w:t>
      3. Ауданның жергілікті атқарушы органдардың 2022 жылға арналған резерві 49 680,0 мың теңге болып белгіленсін.</w:t>
      </w:r>
    </w:p>
    <w:bookmarkEnd w:id="19"/>
    <w:bookmarkStart w:name="z24" w:id="20"/>
    <w:p>
      <w:pPr>
        <w:spacing w:after="0"/>
        <w:ind w:left="0"/>
        <w:jc w:val="both"/>
      </w:pPr>
      <w:r>
        <w:rPr>
          <w:rFonts w:ascii="Times New Roman"/>
          <w:b w:val="false"/>
          <w:i w:val="false"/>
          <w:color w:val="000000"/>
          <w:sz w:val="28"/>
        </w:rPr>
        <w:t>
      4. 2022 жылға арналған аудандық бюджетте, аудандық бюджеттен кенттер мен ауылдық округтар бюджеттеріне берілетін субвенциялар көлемі 1 248 373,0 мың теңге сомасында көзделсін, оның ішінде:</w:t>
      </w:r>
    </w:p>
    <w:bookmarkEnd w:id="20"/>
    <w:bookmarkStart w:name="z25" w:id="21"/>
    <w:p>
      <w:pPr>
        <w:spacing w:after="0"/>
        <w:ind w:left="0"/>
        <w:jc w:val="both"/>
      </w:pPr>
      <w:r>
        <w:rPr>
          <w:rFonts w:ascii="Times New Roman"/>
          <w:b w:val="false"/>
          <w:i w:val="false"/>
          <w:color w:val="000000"/>
          <w:sz w:val="28"/>
        </w:rPr>
        <w:t>
      Жаңақорған кенті – 155 933,0 мың теңге;</w:t>
      </w:r>
    </w:p>
    <w:bookmarkEnd w:id="21"/>
    <w:bookmarkStart w:name="z26" w:id="22"/>
    <w:p>
      <w:pPr>
        <w:spacing w:after="0"/>
        <w:ind w:left="0"/>
        <w:jc w:val="both"/>
      </w:pPr>
      <w:r>
        <w:rPr>
          <w:rFonts w:ascii="Times New Roman"/>
          <w:b w:val="false"/>
          <w:i w:val="false"/>
          <w:color w:val="000000"/>
          <w:sz w:val="28"/>
        </w:rPr>
        <w:t>
      Шалқия кенті – 40 155,0 мың теңге;</w:t>
      </w:r>
    </w:p>
    <w:bookmarkEnd w:id="22"/>
    <w:bookmarkStart w:name="z27" w:id="23"/>
    <w:p>
      <w:pPr>
        <w:spacing w:after="0"/>
        <w:ind w:left="0"/>
        <w:jc w:val="both"/>
      </w:pPr>
      <w:r>
        <w:rPr>
          <w:rFonts w:ascii="Times New Roman"/>
          <w:b w:val="false"/>
          <w:i w:val="false"/>
          <w:color w:val="000000"/>
          <w:sz w:val="28"/>
        </w:rPr>
        <w:t>
      Келінтөбе ауылдық округі – 54 434,0 мың теңге;</w:t>
      </w:r>
    </w:p>
    <w:bookmarkEnd w:id="23"/>
    <w:bookmarkStart w:name="z28" w:id="24"/>
    <w:p>
      <w:pPr>
        <w:spacing w:after="0"/>
        <w:ind w:left="0"/>
        <w:jc w:val="both"/>
      </w:pPr>
      <w:r>
        <w:rPr>
          <w:rFonts w:ascii="Times New Roman"/>
          <w:b w:val="false"/>
          <w:i w:val="false"/>
          <w:color w:val="000000"/>
          <w:sz w:val="28"/>
        </w:rPr>
        <w:t>
      Аққорған ауылдық округі – 70 335,0 мың теңге;</w:t>
      </w:r>
    </w:p>
    <w:bookmarkEnd w:id="24"/>
    <w:bookmarkStart w:name="z29" w:id="25"/>
    <w:p>
      <w:pPr>
        <w:spacing w:after="0"/>
        <w:ind w:left="0"/>
        <w:jc w:val="both"/>
      </w:pPr>
      <w:r>
        <w:rPr>
          <w:rFonts w:ascii="Times New Roman"/>
          <w:b w:val="false"/>
          <w:i w:val="false"/>
          <w:color w:val="000000"/>
          <w:sz w:val="28"/>
        </w:rPr>
        <w:t>
      Қожакент ауылдық округі – 49 431,0 мың теңге;</w:t>
      </w:r>
    </w:p>
    <w:bookmarkEnd w:id="25"/>
    <w:bookmarkStart w:name="z30" w:id="26"/>
    <w:p>
      <w:pPr>
        <w:spacing w:after="0"/>
        <w:ind w:left="0"/>
        <w:jc w:val="both"/>
      </w:pPr>
      <w:r>
        <w:rPr>
          <w:rFonts w:ascii="Times New Roman"/>
          <w:b w:val="false"/>
          <w:i w:val="false"/>
          <w:color w:val="000000"/>
          <w:sz w:val="28"/>
        </w:rPr>
        <w:t>
      Сунақата ауылдық округі – 40 919,0 мың теңге;</w:t>
      </w:r>
    </w:p>
    <w:bookmarkEnd w:id="26"/>
    <w:bookmarkStart w:name="z31" w:id="27"/>
    <w:p>
      <w:pPr>
        <w:spacing w:after="0"/>
        <w:ind w:left="0"/>
        <w:jc w:val="both"/>
      </w:pPr>
      <w:r>
        <w:rPr>
          <w:rFonts w:ascii="Times New Roman"/>
          <w:b w:val="false"/>
          <w:i w:val="false"/>
          <w:color w:val="000000"/>
          <w:sz w:val="28"/>
        </w:rPr>
        <w:t>
      Төменарық ауылдық округі – 65 047,0 мың теңге;</w:t>
      </w:r>
    </w:p>
    <w:bookmarkEnd w:id="27"/>
    <w:bookmarkStart w:name="z32" w:id="28"/>
    <w:p>
      <w:pPr>
        <w:spacing w:after="0"/>
        <w:ind w:left="0"/>
        <w:jc w:val="both"/>
      </w:pPr>
      <w:r>
        <w:rPr>
          <w:rFonts w:ascii="Times New Roman"/>
          <w:b w:val="false"/>
          <w:i w:val="false"/>
          <w:color w:val="000000"/>
          <w:sz w:val="28"/>
        </w:rPr>
        <w:t>
      Сүттіқұдық ауылдық округі – 41 023,0 мың теңге;</w:t>
      </w:r>
    </w:p>
    <w:bookmarkEnd w:id="28"/>
    <w:bookmarkStart w:name="z33" w:id="29"/>
    <w:p>
      <w:pPr>
        <w:spacing w:after="0"/>
        <w:ind w:left="0"/>
        <w:jc w:val="both"/>
      </w:pPr>
      <w:r>
        <w:rPr>
          <w:rFonts w:ascii="Times New Roman"/>
          <w:b w:val="false"/>
          <w:i w:val="false"/>
          <w:color w:val="000000"/>
          <w:sz w:val="28"/>
        </w:rPr>
        <w:t>
      Ақүйік ауылдық округі – 57 892,0 мың теңге;</w:t>
      </w:r>
    </w:p>
    <w:bookmarkEnd w:id="29"/>
    <w:bookmarkStart w:name="z34" w:id="30"/>
    <w:p>
      <w:pPr>
        <w:spacing w:after="0"/>
        <w:ind w:left="0"/>
        <w:jc w:val="both"/>
      </w:pPr>
      <w:r>
        <w:rPr>
          <w:rFonts w:ascii="Times New Roman"/>
          <w:b w:val="false"/>
          <w:i w:val="false"/>
          <w:color w:val="000000"/>
          <w:sz w:val="28"/>
        </w:rPr>
        <w:t>
      Жаманбай батыр ауылдық округі – 58 091,0 мың теңге;</w:t>
      </w:r>
    </w:p>
    <w:bookmarkEnd w:id="30"/>
    <w:bookmarkStart w:name="z35" w:id="31"/>
    <w:p>
      <w:pPr>
        <w:spacing w:after="0"/>
        <w:ind w:left="0"/>
        <w:jc w:val="both"/>
      </w:pPr>
      <w:r>
        <w:rPr>
          <w:rFonts w:ascii="Times New Roman"/>
          <w:b w:val="false"/>
          <w:i w:val="false"/>
          <w:color w:val="000000"/>
          <w:sz w:val="28"/>
        </w:rPr>
        <w:t>
      Жаңарық ауылдық округі – 43 193,0 мың теңге;</w:t>
      </w:r>
    </w:p>
    <w:bookmarkEnd w:id="31"/>
    <w:bookmarkStart w:name="z36" w:id="32"/>
    <w:p>
      <w:pPr>
        <w:spacing w:after="0"/>
        <w:ind w:left="0"/>
        <w:jc w:val="both"/>
      </w:pPr>
      <w:r>
        <w:rPr>
          <w:rFonts w:ascii="Times New Roman"/>
          <w:b w:val="false"/>
          <w:i w:val="false"/>
          <w:color w:val="000000"/>
          <w:sz w:val="28"/>
        </w:rPr>
        <w:t>
      Қандөз ауылдық округі – 39 705,0 мың теңге;</w:t>
      </w:r>
    </w:p>
    <w:bookmarkEnd w:id="32"/>
    <w:bookmarkStart w:name="z37" w:id="33"/>
    <w:p>
      <w:pPr>
        <w:spacing w:after="0"/>
        <w:ind w:left="0"/>
        <w:jc w:val="both"/>
      </w:pPr>
      <w:r>
        <w:rPr>
          <w:rFonts w:ascii="Times New Roman"/>
          <w:b w:val="false"/>
          <w:i w:val="false"/>
          <w:color w:val="000000"/>
          <w:sz w:val="28"/>
        </w:rPr>
        <w:t>
      Қаратөбе ауылдық округі – 39 633,0 мың теңге;</w:t>
      </w:r>
    </w:p>
    <w:bookmarkEnd w:id="33"/>
    <w:bookmarkStart w:name="z38" w:id="34"/>
    <w:p>
      <w:pPr>
        <w:spacing w:after="0"/>
        <w:ind w:left="0"/>
        <w:jc w:val="both"/>
      </w:pPr>
      <w:r>
        <w:rPr>
          <w:rFonts w:ascii="Times New Roman"/>
          <w:b w:val="false"/>
          <w:i w:val="false"/>
          <w:color w:val="000000"/>
          <w:sz w:val="28"/>
        </w:rPr>
        <w:t>
      Өзгент ауылдық округі – 41 383,0 мың теңге;</w:t>
      </w:r>
    </w:p>
    <w:bookmarkEnd w:id="34"/>
    <w:bookmarkStart w:name="z39" w:id="35"/>
    <w:p>
      <w:pPr>
        <w:spacing w:after="0"/>
        <w:ind w:left="0"/>
        <w:jc w:val="both"/>
      </w:pPr>
      <w:r>
        <w:rPr>
          <w:rFonts w:ascii="Times New Roman"/>
          <w:b w:val="false"/>
          <w:i w:val="false"/>
          <w:color w:val="000000"/>
          <w:sz w:val="28"/>
        </w:rPr>
        <w:t>
      Қыркеңсе ауылдық округі – 42 179,0 мың теңге;</w:t>
      </w:r>
    </w:p>
    <w:bookmarkEnd w:id="35"/>
    <w:bookmarkStart w:name="z40" w:id="36"/>
    <w:p>
      <w:pPr>
        <w:spacing w:after="0"/>
        <w:ind w:left="0"/>
        <w:jc w:val="both"/>
      </w:pPr>
      <w:r>
        <w:rPr>
          <w:rFonts w:ascii="Times New Roman"/>
          <w:b w:val="false"/>
          <w:i w:val="false"/>
          <w:color w:val="000000"/>
          <w:sz w:val="28"/>
        </w:rPr>
        <w:t>
      Байкенже ауылдық округі – 38 579,0 мың теңге;</w:t>
      </w:r>
    </w:p>
    <w:bookmarkEnd w:id="36"/>
    <w:bookmarkStart w:name="z41" w:id="37"/>
    <w:p>
      <w:pPr>
        <w:spacing w:after="0"/>
        <w:ind w:left="0"/>
        <w:jc w:val="both"/>
      </w:pPr>
      <w:r>
        <w:rPr>
          <w:rFonts w:ascii="Times New Roman"/>
          <w:b w:val="false"/>
          <w:i w:val="false"/>
          <w:color w:val="000000"/>
          <w:sz w:val="28"/>
        </w:rPr>
        <w:t>
      Кейден ауылдық округі – 39 439,0 мың теңге;</w:t>
      </w:r>
    </w:p>
    <w:bookmarkEnd w:id="37"/>
    <w:bookmarkStart w:name="z42" w:id="38"/>
    <w:p>
      <w:pPr>
        <w:spacing w:after="0"/>
        <w:ind w:left="0"/>
        <w:jc w:val="both"/>
      </w:pPr>
      <w:r>
        <w:rPr>
          <w:rFonts w:ascii="Times New Roman"/>
          <w:b w:val="false"/>
          <w:i w:val="false"/>
          <w:color w:val="000000"/>
          <w:sz w:val="28"/>
        </w:rPr>
        <w:t>
      Жайылма ауылдық округі – 36 644,0 мың теңге;</w:t>
      </w:r>
    </w:p>
    <w:bookmarkEnd w:id="38"/>
    <w:bookmarkStart w:name="z43" w:id="39"/>
    <w:p>
      <w:pPr>
        <w:spacing w:after="0"/>
        <w:ind w:left="0"/>
        <w:jc w:val="both"/>
      </w:pPr>
      <w:r>
        <w:rPr>
          <w:rFonts w:ascii="Times New Roman"/>
          <w:b w:val="false"/>
          <w:i w:val="false"/>
          <w:color w:val="000000"/>
          <w:sz w:val="28"/>
        </w:rPr>
        <w:t>
      М.Нәлібаев ауылдық округі – 37 350,0 мың теңге;</w:t>
      </w:r>
    </w:p>
    <w:bookmarkEnd w:id="39"/>
    <w:bookmarkStart w:name="z44" w:id="40"/>
    <w:p>
      <w:pPr>
        <w:spacing w:after="0"/>
        <w:ind w:left="0"/>
        <w:jc w:val="both"/>
      </w:pPr>
      <w:r>
        <w:rPr>
          <w:rFonts w:ascii="Times New Roman"/>
          <w:b w:val="false"/>
          <w:i w:val="false"/>
          <w:color w:val="000000"/>
          <w:sz w:val="28"/>
        </w:rPr>
        <w:t>
      Көктөбе ауылдық округі – 32 228,0 мың теңге;</w:t>
      </w:r>
    </w:p>
    <w:bookmarkEnd w:id="40"/>
    <w:bookmarkStart w:name="z45" w:id="41"/>
    <w:p>
      <w:pPr>
        <w:spacing w:after="0"/>
        <w:ind w:left="0"/>
        <w:jc w:val="both"/>
      </w:pPr>
      <w:r>
        <w:rPr>
          <w:rFonts w:ascii="Times New Roman"/>
          <w:b w:val="false"/>
          <w:i w:val="false"/>
          <w:color w:val="000000"/>
          <w:sz w:val="28"/>
        </w:rPr>
        <w:t>
      Екпінді ауылдық округі – 33 851,0 мың теңге;</w:t>
      </w:r>
    </w:p>
    <w:bookmarkEnd w:id="41"/>
    <w:bookmarkStart w:name="z46" w:id="42"/>
    <w:p>
      <w:pPr>
        <w:spacing w:after="0"/>
        <w:ind w:left="0"/>
        <w:jc w:val="both"/>
      </w:pPr>
      <w:r>
        <w:rPr>
          <w:rFonts w:ascii="Times New Roman"/>
          <w:b w:val="false"/>
          <w:i w:val="false"/>
          <w:color w:val="000000"/>
          <w:sz w:val="28"/>
        </w:rPr>
        <w:t>
      Талап ауылдық округі – 41 077,0 мың теңге;</w:t>
      </w:r>
    </w:p>
    <w:bookmarkEnd w:id="42"/>
    <w:bookmarkStart w:name="z47" w:id="43"/>
    <w:p>
      <w:pPr>
        <w:spacing w:after="0"/>
        <w:ind w:left="0"/>
        <w:jc w:val="both"/>
      </w:pPr>
      <w:r>
        <w:rPr>
          <w:rFonts w:ascii="Times New Roman"/>
          <w:b w:val="false"/>
          <w:i w:val="false"/>
          <w:color w:val="000000"/>
          <w:sz w:val="28"/>
        </w:rPr>
        <w:t>
      Манап ауылдық округі – 44 322,0 мың теңге;</w:t>
      </w:r>
    </w:p>
    <w:bookmarkEnd w:id="43"/>
    <w:bookmarkStart w:name="z48" w:id="44"/>
    <w:p>
      <w:pPr>
        <w:spacing w:after="0"/>
        <w:ind w:left="0"/>
        <w:jc w:val="both"/>
      </w:pPr>
      <w:r>
        <w:rPr>
          <w:rFonts w:ascii="Times New Roman"/>
          <w:b w:val="false"/>
          <w:i w:val="false"/>
          <w:color w:val="000000"/>
          <w:sz w:val="28"/>
        </w:rPr>
        <w:t>
      Қосүйеңкі ауылдық округі – 35 592,0 мың теңге;</w:t>
      </w:r>
    </w:p>
    <w:bookmarkEnd w:id="44"/>
    <w:bookmarkStart w:name="z49" w:id="45"/>
    <w:p>
      <w:pPr>
        <w:spacing w:after="0"/>
        <w:ind w:left="0"/>
        <w:jc w:val="both"/>
      </w:pPr>
      <w:r>
        <w:rPr>
          <w:rFonts w:ascii="Times New Roman"/>
          <w:b w:val="false"/>
          <w:i w:val="false"/>
          <w:color w:val="000000"/>
          <w:sz w:val="28"/>
        </w:rPr>
        <w:t>
      Қыраш ауылдық округі – 34 405,0 мың теңге;</w:t>
      </w:r>
    </w:p>
    <w:bookmarkEnd w:id="45"/>
    <w:bookmarkStart w:name="z50" w:id="46"/>
    <w:p>
      <w:pPr>
        <w:spacing w:after="0"/>
        <w:ind w:left="0"/>
        <w:jc w:val="both"/>
      </w:pPr>
      <w:r>
        <w:rPr>
          <w:rFonts w:ascii="Times New Roman"/>
          <w:b w:val="false"/>
          <w:i w:val="false"/>
          <w:color w:val="000000"/>
          <w:sz w:val="28"/>
        </w:rPr>
        <w:t>
      Қожамберді ауылдық округі – 35 533,0 мың теңге.</w:t>
      </w:r>
    </w:p>
    <w:bookmarkEnd w:id="46"/>
    <w:bookmarkStart w:name="z51" w:id="47"/>
    <w:p>
      <w:pPr>
        <w:spacing w:after="0"/>
        <w:ind w:left="0"/>
        <w:jc w:val="both"/>
      </w:pPr>
      <w:r>
        <w:rPr>
          <w:rFonts w:ascii="Times New Roman"/>
          <w:b w:val="false"/>
          <w:i w:val="false"/>
          <w:color w:val="000000"/>
          <w:sz w:val="28"/>
        </w:rPr>
        <w:t>
      5. 2023 жылға арналған аудандық бюджетте, аудандық бюджеттен кенттер мен ауылдық округтар бюджеттеріне берілетін субвенциялар көлемі 1 615 959,0 мың теңге сомасында көзделсін, оның ішінде:</w:t>
      </w:r>
    </w:p>
    <w:bookmarkEnd w:id="47"/>
    <w:bookmarkStart w:name="z52" w:id="48"/>
    <w:p>
      <w:pPr>
        <w:spacing w:after="0"/>
        <w:ind w:left="0"/>
        <w:jc w:val="both"/>
      </w:pPr>
      <w:r>
        <w:rPr>
          <w:rFonts w:ascii="Times New Roman"/>
          <w:b w:val="false"/>
          <w:i w:val="false"/>
          <w:color w:val="000000"/>
          <w:sz w:val="28"/>
        </w:rPr>
        <w:t>
      Жаңақорған кенті – 201 848,0 мың теңге;</w:t>
      </w:r>
    </w:p>
    <w:bookmarkEnd w:id="48"/>
    <w:bookmarkStart w:name="z53" w:id="49"/>
    <w:p>
      <w:pPr>
        <w:spacing w:after="0"/>
        <w:ind w:left="0"/>
        <w:jc w:val="both"/>
      </w:pPr>
      <w:r>
        <w:rPr>
          <w:rFonts w:ascii="Times New Roman"/>
          <w:b w:val="false"/>
          <w:i w:val="false"/>
          <w:color w:val="000000"/>
          <w:sz w:val="28"/>
        </w:rPr>
        <w:t>
      Шалқия кенті – 51 979,0 мың теңге;</w:t>
      </w:r>
    </w:p>
    <w:bookmarkEnd w:id="49"/>
    <w:bookmarkStart w:name="z54" w:id="50"/>
    <w:p>
      <w:pPr>
        <w:spacing w:after="0"/>
        <w:ind w:left="0"/>
        <w:jc w:val="both"/>
      </w:pPr>
      <w:r>
        <w:rPr>
          <w:rFonts w:ascii="Times New Roman"/>
          <w:b w:val="false"/>
          <w:i w:val="false"/>
          <w:color w:val="000000"/>
          <w:sz w:val="28"/>
        </w:rPr>
        <w:t>
      Келінтөбе ауылдық округі – 70 462,0 мың теңге;</w:t>
      </w:r>
    </w:p>
    <w:bookmarkEnd w:id="50"/>
    <w:bookmarkStart w:name="z55" w:id="51"/>
    <w:p>
      <w:pPr>
        <w:spacing w:after="0"/>
        <w:ind w:left="0"/>
        <w:jc w:val="both"/>
      </w:pPr>
      <w:r>
        <w:rPr>
          <w:rFonts w:ascii="Times New Roman"/>
          <w:b w:val="false"/>
          <w:i w:val="false"/>
          <w:color w:val="000000"/>
          <w:sz w:val="28"/>
        </w:rPr>
        <w:t>
      Аққорған ауылдық округі – 91 045,0 мың теңге;</w:t>
      </w:r>
    </w:p>
    <w:bookmarkEnd w:id="51"/>
    <w:bookmarkStart w:name="z56" w:id="52"/>
    <w:p>
      <w:pPr>
        <w:spacing w:after="0"/>
        <w:ind w:left="0"/>
        <w:jc w:val="both"/>
      </w:pPr>
      <w:r>
        <w:rPr>
          <w:rFonts w:ascii="Times New Roman"/>
          <w:b w:val="false"/>
          <w:i w:val="false"/>
          <w:color w:val="000000"/>
          <w:sz w:val="28"/>
        </w:rPr>
        <w:t>
      Қожакент ауылдық округі – 63 986,0 мың теңге;</w:t>
      </w:r>
    </w:p>
    <w:bookmarkEnd w:id="52"/>
    <w:bookmarkStart w:name="z57" w:id="53"/>
    <w:p>
      <w:pPr>
        <w:spacing w:after="0"/>
        <w:ind w:left="0"/>
        <w:jc w:val="both"/>
      </w:pPr>
      <w:r>
        <w:rPr>
          <w:rFonts w:ascii="Times New Roman"/>
          <w:b w:val="false"/>
          <w:i w:val="false"/>
          <w:color w:val="000000"/>
          <w:sz w:val="28"/>
        </w:rPr>
        <w:t>
      Сунақата ауылдық округі – 52 968,0 мың теңге;</w:t>
      </w:r>
    </w:p>
    <w:bookmarkEnd w:id="53"/>
    <w:bookmarkStart w:name="z58" w:id="54"/>
    <w:p>
      <w:pPr>
        <w:spacing w:after="0"/>
        <w:ind w:left="0"/>
        <w:jc w:val="both"/>
      </w:pPr>
      <w:r>
        <w:rPr>
          <w:rFonts w:ascii="Times New Roman"/>
          <w:b w:val="false"/>
          <w:i w:val="false"/>
          <w:color w:val="000000"/>
          <w:sz w:val="28"/>
        </w:rPr>
        <w:t>
      Төменарық ауылдық округі – 84 200,0 мың теңге;</w:t>
      </w:r>
    </w:p>
    <w:bookmarkEnd w:id="54"/>
    <w:bookmarkStart w:name="z59" w:id="55"/>
    <w:p>
      <w:pPr>
        <w:spacing w:after="0"/>
        <w:ind w:left="0"/>
        <w:jc w:val="both"/>
      </w:pPr>
      <w:r>
        <w:rPr>
          <w:rFonts w:ascii="Times New Roman"/>
          <w:b w:val="false"/>
          <w:i w:val="false"/>
          <w:color w:val="000000"/>
          <w:sz w:val="28"/>
        </w:rPr>
        <w:t>
      Сүттіқұдық ауылдық округі – 53 102,0 мың теңге;</w:t>
      </w:r>
    </w:p>
    <w:bookmarkEnd w:id="55"/>
    <w:bookmarkStart w:name="z60" w:id="56"/>
    <w:p>
      <w:pPr>
        <w:spacing w:after="0"/>
        <w:ind w:left="0"/>
        <w:jc w:val="both"/>
      </w:pPr>
      <w:r>
        <w:rPr>
          <w:rFonts w:ascii="Times New Roman"/>
          <w:b w:val="false"/>
          <w:i w:val="false"/>
          <w:color w:val="000000"/>
          <w:sz w:val="28"/>
        </w:rPr>
        <w:t>
      Ақүйік ауылдық округі – 74 938,0 мың теңге;</w:t>
      </w:r>
    </w:p>
    <w:bookmarkEnd w:id="56"/>
    <w:bookmarkStart w:name="z61" w:id="57"/>
    <w:p>
      <w:pPr>
        <w:spacing w:after="0"/>
        <w:ind w:left="0"/>
        <w:jc w:val="both"/>
      </w:pPr>
      <w:r>
        <w:rPr>
          <w:rFonts w:ascii="Times New Roman"/>
          <w:b w:val="false"/>
          <w:i w:val="false"/>
          <w:color w:val="000000"/>
          <w:sz w:val="28"/>
        </w:rPr>
        <w:t>
      Жаманбай батыр ауылдық округі – 75 196,0 мың теңге;</w:t>
      </w:r>
    </w:p>
    <w:bookmarkEnd w:id="57"/>
    <w:bookmarkStart w:name="z62" w:id="58"/>
    <w:p>
      <w:pPr>
        <w:spacing w:after="0"/>
        <w:ind w:left="0"/>
        <w:jc w:val="both"/>
      </w:pPr>
      <w:r>
        <w:rPr>
          <w:rFonts w:ascii="Times New Roman"/>
          <w:b w:val="false"/>
          <w:i w:val="false"/>
          <w:color w:val="000000"/>
          <w:sz w:val="28"/>
        </w:rPr>
        <w:t>
      Жаңарық ауылдық округі – 55 911,0 мың теңге;</w:t>
      </w:r>
    </w:p>
    <w:bookmarkEnd w:id="58"/>
    <w:bookmarkStart w:name="z63" w:id="59"/>
    <w:p>
      <w:pPr>
        <w:spacing w:after="0"/>
        <w:ind w:left="0"/>
        <w:jc w:val="both"/>
      </w:pPr>
      <w:r>
        <w:rPr>
          <w:rFonts w:ascii="Times New Roman"/>
          <w:b w:val="false"/>
          <w:i w:val="false"/>
          <w:color w:val="000000"/>
          <w:sz w:val="28"/>
        </w:rPr>
        <w:t>
      Қандөз ауылдық округі – 51 396,0 мың теңге;</w:t>
      </w:r>
    </w:p>
    <w:bookmarkEnd w:id="59"/>
    <w:bookmarkStart w:name="z64" w:id="60"/>
    <w:p>
      <w:pPr>
        <w:spacing w:after="0"/>
        <w:ind w:left="0"/>
        <w:jc w:val="both"/>
      </w:pPr>
      <w:r>
        <w:rPr>
          <w:rFonts w:ascii="Times New Roman"/>
          <w:b w:val="false"/>
          <w:i w:val="false"/>
          <w:color w:val="000000"/>
          <w:sz w:val="28"/>
        </w:rPr>
        <w:t>
      Қаратөбе ауылдық округі – 51 303,0 мың теңге;</w:t>
      </w:r>
    </w:p>
    <w:bookmarkEnd w:id="60"/>
    <w:bookmarkStart w:name="z65" w:id="61"/>
    <w:p>
      <w:pPr>
        <w:spacing w:after="0"/>
        <w:ind w:left="0"/>
        <w:jc w:val="both"/>
      </w:pPr>
      <w:r>
        <w:rPr>
          <w:rFonts w:ascii="Times New Roman"/>
          <w:b w:val="false"/>
          <w:i w:val="false"/>
          <w:color w:val="000000"/>
          <w:sz w:val="28"/>
        </w:rPr>
        <w:t>
      Өзгент ауылдық округі – 53 568,0 мың теңге;</w:t>
      </w:r>
    </w:p>
    <w:bookmarkEnd w:id="61"/>
    <w:bookmarkStart w:name="z66" w:id="62"/>
    <w:p>
      <w:pPr>
        <w:spacing w:after="0"/>
        <w:ind w:left="0"/>
        <w:jc w:val="both"/>
      </w:pPr>
      <w:r>
        <w:rPr>
          <w:rFonts w:ascii="Times New Roman"/>
          <w:b w:val="false"/>
          <w:i w:val="false"/>
          <w:color w:val="000000"/>
          <w:sz w:val="28"/>
        </w:rPr>
        <w:t>
      Қыркеңсе ауылдық округі – 54 599,0 мың теңге;</w:t>
      </w:r>
    </w:p>
    <w:bookmarkEnd w:id="62"/>
    <w:bookmarkStart w:name="z67" w:id="63"/>
    <w:p>
      <w:pPr>
        <w:spacing w:after="0"/>
        <w:ind w:left="0"/>
        <w:jc w:val="both"/>
      </w:pPr>
      <w:r>
        <w:rPr>
          <w:rFonts w:ascii="Times New Roman"/>
          <w:b w:val="false"/>
          <w:i w:val="false"/>
          <w:color w:val="000000"/>
          <w:sz w:val="28"/>
        </w:rPr>
        <w:t>
      Байкенже ауылдық округі – 49 939,0 мың теңге;</w:t>
      </w:r>
    </w:p>
    <w:bookmarkEnd w:id="63"/>
    <w:bookmarkStart w:name="z68" w:id="64"/>
    <w:p>
      <w:pPr>
        <w:spacing w:after="0"/>
        <w:ind w:left="0"/>
        <w:jc w:val="both"/>
      </w:pPr>
      <w:r>
        <w:rPr>
          <w:rFonts w:ascii="Times New Roman"/>
          <w:b w:val="false"/>
          <w:i w:val="false"/>
          <w:color w:val="000000"/>
          <w:sz w:val="28"/>
        </w:rPr>
        <w:t>
      Кейден ауылдық округі – 51 052,0 мың теңге;</w:t>
      </w:r>
    </w:p>
    <w:bookmarkEnd w:id="64"/>
    <w:bookmarkStart w:name="z69" w:id="65"/>
    <w:p>
      <w:pPr>
        <w:spacing w:after="0"/>
        <w:ind w:left="0"/>
        <w:jc w:val="both"/>
      </w:pPr>
      <w:r>
        <w:rPr>
          <w:rFonts w:ascii="Times New Roman"/>
          <w:b w:val="false"/>
          <w:i w:val="false"/>
          <w:color w:val="000000"/>
          <w:sz w:val="28"/>
        </w:rPr>
        <w:t>
      Жайылма ауылдық округі – 47 434,0 мың теңге;</w:t>
      </w:r>
    </w:p>
    <w:bookmarkEnd w:id="65"/>
    <w:bookmarkStart w:name="z70" w:id="66"/>
    <w:p>
      <w:pPr>
        <w:spacing w:after="0"/>
        <w:ind w:left="0"/>
        <w:jc w:val="both"/>
      </w:pPr>
      <w:r>
        <w:rPr>
          <w:rFonts w:ascii="Times New Roman"/>
          <w:b w:val="false"/>
          <w:i w:val="false"/>
          <w:color w:val="000000"/>
          <w:sz w:val="28"/>
        </w:rPr>
        <w:t>
      М.Нәлібаев ауылдық округі – 48 348,0 мың теңге;</w:t>
      </w:r>
    </w:p>
    <w:bookmarkEnd w:id="66"/>
    <w:bookmarkStart w:name="z71" w:id="67"/>
    <w:p>
      <w:pPr>
        <w:spacing w:after="0"/>
        <w:ind w:left="0"/>
        <w:jc w:val="both"/>
      </w:pPr>
      <w:r>
        <w:rPr>
          <w:rFonts w:ascii="Times New Roman"/>
          <w:b w:val="false"/>
          <w:i w:val="false"/>
          <w:color w:val="000000"/>
          <w:sz w:val="28"/>
        </w:rPr>
        <w:t>
      Көктөбе ауылдық округі – 41 718,0 мың теңге;</w:t>
      </w:r>
    </w:p>
    <w:bookmarkEnd w:id="67"/>
    <w:bookmarkStart w:name="z72" w:id="68"/>
    <w:p>
      <w:pPr>
        <w:spacing w:after="0"/>
        <w:ind w:left="0"/>
        <w:jc w:val="both"/>
      </w:pPr>
      <w:r>
        <w:rPr>
          <w:rFonts w:ascii="Times New Roman"/>
          <w:b w:val="false"/>
          <w:i w:val="false"/>
          <w:color w:val="000000"/>
          <w:sz w:val="28"/>
        </w:rPr>
        <w:t>
      Екпінді ауылдық округі – 43 818,0 мың теңге;</w:t>
      </w:r>
    </w:p>
    <w:bookmarkEnd w:id="68"/>
    <w:bookmarkStart w:name="z73" w:id="69"/>
    <w:p>
      <w:pPr>
        <w:spacing w:after="0"/>
        <w:ind w:left="0"/>
        <w:jc w:val="both"/>
      </w:pPr>
      <w:r>
        <w:rPr>
          <w:rFonts w:ascii="Times New Roman"/>
          <w:b w:val="false"/>
          <w:i w:val="false"/>
          <w:color w:val="000000"/>
          <w:sz w:val="28"/>
        </w:rPr>
        <w:t>
      Талап ауылдық округі – 53 172,0 мың теңге;</w:t>
      </w:r>
    </w:p>
    <w:bookmarkEnd w:id="69"/>
    <w:bookmarkStart w:name="z74" w:id="70"/>
    <w:p>
      <w:pPr>
        <w:spacing w:after="0"/>
        <w:ind w:left="0"/>
        <w:jc w:val="both"/>
      </w:pPr>
      <w:r>
        <w:rPr>
          <w:rFonts w:ascii="Times New Roman"/>
          <w:b w:val="false"/>
          <w:i w:val="false"/>
          <w:color w:val="000000"/>
          <w:sz w:val="28"/>
        </w:rPr>
        <w:t>
      Манап ауылдық округі – 57 373,0 мың теңге;</w:t>
      </w:r>
    </w:p>
    <w:bookmarkEnd w:id="70"/>
    <w:bookmarkStart w:name="z75" w:id="71"/>
    <w:p>
      <w:pPr>
        <w:spacing w:after="0"/>
        <w:ind w:left="0"/>
        <w:jc w:val="both"/>
      </w:pPr>
      <w:r>
        <w:rPr>
          <w:rFonts w:ascii="Times New Roman"/>
          <w:b w:val="false"/>
          <w:i w:val="false"/>
          <w:color w:val="000000"/>
          <w:sz w:val="28"/>
        </w:rPr>
        <w:t>
      Қосүйеңкі ауылдық округі – 46 072,0 мың теңге;</w:t>
      </w:r>
    </w:p>
    <w:bookmarkEnd w:id="71"/>
    <w:bookmarkStart w:name="z76" w:id="72"/>
    <w:p>
      <w:pPr>
        <w:spacing w:after="0"/>
        <w:ind w:left="0"/>
        <w:jc w:val="both"/>
      </w:pPr>
      <w:r>
        <w:rPr>
          <w:rFonts w:ascii="Times New Roman"/>
          <w:b w:val="false"/>
          <w:i w:val="false"/>
          <w:color w:val="000000"/>
          <w:sz w:val="28"/>
        </w:rPr>
        <w:t>
      Қыраш ауылдық округі – 44 536,0 мың теңге;</w:t>
      </w:r>
    </w:p>
    <w:bookmarkEnd w:id="72"/>
    <w:bookmarkStart w:name="z77" w:id="73"/>
    <w:p>
      <w:pPr>
        <w:spacing w:after="0"/>
        <w:ind w:left="0"/>
        <w:jc w:val="both"/>
      </w:pPr>
      <w:r>
        <w:rPr>
          <w:rFonts w:ascii="Times New Roman"/>
          <w:b w:val="false"/>
          <w:i w:val="false"/>
          <w:color w:val="000000"/>
          <w:sz w:val="28"/>
        </w:rPr>
        <w:t>
      Қожамберді ауылдық округі – 45 996,0 мың теңге.</w:t>
      </w:r>
    </w:p>
    <w:bookmarkEnd w:id="73"/>
    <w:bookmarkStart w:name="z78" w:id="74"/>
    <w:p>
      <w:pPr>
        <w:spacing w:after="0"/>
        <w:ind w:left="0"/>
        <w:jc w:val="both"/>
      </w:pPr>
      <w:r>
        <w:rPr>
          <w:rFonts w:ascii="Times New Roman"/>
          <w:b w:val="false"/>
          <w:i w:val="false"/>
          <w:color w:val="000000"/>
          <w:sz w:val="28"/>
        </w:rPr>
        <w:t>
      6. 2024 жылға арналған аудандық бюджетте, аудандық бюджеттен кенттер мен ауылдық округтар бюджеттеріне берілетін субвенциялар көлемі 1 664 348,0 мың теңге сомасында көзделсін, оның ішінде:</w:t>
      </w:r>
    </w:p>
    <w:bookmarkEnd w:id="74"/>
    <w:bookmarkStart w:name="z79" w:id="75"/>
    <w:p>
      <w:pPr>
        <w:spacing w:after="0"/>
        <w:ind w:left="0"/>
        <w:jc w:val="both"/>
      </w:pPr>
      <w:r>
        <w:rPr>
          <w:rFonts w:ascii="Times New Roman"/>
          <w:b w:val="false"/>
          <w:i w:val="false"/>
          <w:color w:val="000000"/>
          <w:sz w:val="28"/>
        </w:rPr>
        <w:t>
      Жаңақорған кенті – 207 892,0 мың теңге;</w:t>
      </w:r>
    </w:p>
    <w:bookmarkEnd w:id="75"/>
    <w:bookmarkStart w:name="z80" w:id="76"/>
    <w:p>
      <w:pPr>
        <w:spacing w:after="0"/>
        <w:ind w:left="0"/>
        <w:jc w:val="both"/>
      </w:pPr>
      <w:r>
        <w:rPr>
          <w:rFonts w:ascii="Times New Roman"/>
          <w:b w:val="false"/>
          <w:i w:val="false"/>
          <w:color w:val="000000"/>
          <w:sz w:val="28"/>
        </w:rPr>
        <w:t>
      Шалқия кенті – 53 535,0 мың теңге;</w:t>
      </w:r>
    </w:p>
    <w:bookmarkEnd w:id="76"/>
    <w:bookmarkStart w:name="z81" w:id="77"/>
    <w:p>
      <w:pPr>
        <w:spacing w:after="0"/>
        <w:ind w:left="0"/>
        <w:jc w:val="both"/>
      </w:pPr>
      <w:r>
        <w:rPr>
          <w:rFonts w:ascii="Times New Roman"/>
          <w:b w:val="false"/>
          <w:i w:val="false"/>
          <w:color w:val="000000"/>
          <w:sz w:val="28"/>
        </w:rPr>
        <w:t>
      Келінтөбе ауылдық округі – 72 572,0 мың теңге;</w:t>
      </w:r>
    </w:p>
    <w:bookmarkEnd w:id="77"/>
    <w:bookmarkStart w:name="z82" w:id="78"/>
    <w:p>
      <w:pPr>
        <w:spacing w:after="0"/>
        <w:ind w:left="0"/>
        <w:jc w:val="both"/>
      </w:pPr>
      <w:r>
        <w:rPr>
          <w:rFonts w:ascii="Times New Roman"/>
          <w:b w:val="false"/>
          <w:i w:val="false"/>
          <w:color w:val="000000"/>
          <w:sz w:val="28"/>
        </w:rPr>
        <w:t>
      Аққорған ауылдық округі – 93 771,0 мың теңге;</w:t>
      </w:r>
    </w:p>
    <w:bookmarkEnd w:id="78"/>
    <w:bookmarkStart w:name="z83" w:id="79"/>
    <w:p>
      <w:pPr>
        <w:spacing w:after="0"/>
        <w:ind w:left="0"/>
        <w:jc w:val="both"/>
      </w:pPr>
      <w:r>
        <w:rPr>
          <w:rFonts w:ascii="Times New Roman"/>
          <w:b w:val="false"/>
          <w:i w:val="false"/>
          <w:color w:val="000000"/>
          <w:sz w:val="28"/>
        </w:rPr>
        <w:t>
      Қожакент ауылдық округі – 65 902,0 мың теңге;</w:t>
      </w:r>
    </w:p>
    <w:bookmarkEnd w:id="79"/>
    <w:bookmarkStart w:name="z84" w:id="80"/>
    <w:p>
      <w:pPr>
        <w:spacing w:after="0"/>
        <w:ind w:left="0"/>
        <w:jc w:val="both"/>
      </w:pPr>
      <w:r>
        <w:rPr>
          <w:rFonts w:ascii="Times New Roman"/>
          <w:b w:val="false"/>
          <w:i w:val="false"/>
          <w:color w:val="000000"/>
          <w:sz w:val="28"/>
        </w:rPr>
        <w:t>
      Сунақата ауылдық округі – 54 554,0 мың теңге;</w:t>
      </w:r>
    </w:p>
    <w:bookmarkEnd w:id="80"/>
    <w:bookmarkStart w:name="z85" w:id="81"/>
    <w:p>
      <w:pPr>
        <w:spacing w:after="0"/>
        <w:ind w:left="0"/>
        <w:jc w:val="both"/>
      </w:pPr>
      <w:r>
        <w:rPr>
          <w:rFonts w:ascii="Times New Roman"/>
          <w:b w:val="false"/>
          <w:i w:val="false"/>
          <w:color w:val="000000"/>
          <w:sz w:val="28"/>
        </w:rPr>
        <w:t>
      Төменарық ауылдық округі – 86 721,0 мың теңге;</w:t>
      </w:r>
    </w:p>
    <w:bookmarkEnd w:id="81"/>
    <w:bookmarkStart w:name="z86" w:id="82"/>
    <w:p>
      <w:pPr>
        <w:spacing w:after="0"/>
        <w:ind w:left="0"/>
        <w:jc w:val="both"/>
      </w:pPr>
      <w:r>
        <w:rPr>
          <w:rFonts w:ascii="Times New Roman"/>
          <w:b w:val="false"/>
          <w:i w:val="false"/>
          <w:color w:val="000000"/>
          <w:sz w:val="28"/>
        </w:rPr>
        <w:t>
      Сүттіқұдық ауылдық округі – 54 692,0 мың теңге;</w:t>
      </w:r>
    </w:p>
    <w:bookmarkEnd w:id="82"/>
    <w:bookmarkStart w:name="z87" w:id="83"/>
    <w:p>
      <w:pPr>
        <w:spacing w:after="0"/>
        <w:ind w:left="0"/>
        <w:jc w:val="both"/>
      </w:pPr>
      <w:r>
        <w:rPr>
          <w:rFonts w:ascii="Times New Roman"/>
          <w:b w:val="false"/>
          <w:i w:val="false"/>
          <w:color w:val="000000"/>
          <w:sz w:val="28"/>
        </w:rPr>
        <w:t>
      Ақүйік ауылдық округі – 77 182,0 мың теңге;</w:t>
      </w:r>
    </w:p>
    <w:bookmarkEnd w:id="83"/>
    <w:bookmarkStart w:name="z88" w:id="84"/>
    <w:p>
      <w:pPr>
        <w:spacing w:after="0"/>
        <w:ind w:left="0"/>
        <w:jc w:val="both"/>
      </w:pPr>
      <w:r>
        <w:rPr>
          <w:rFonts w:ascii="Times New Roman"/>
          <w:b w:val="false"/>
          <w:i w:val="false"/>
          <w:color w:val="000000"/>
          <w:sz w:val="28"/>
        </w:rPr>
        <w:t>
      Жаманбай батыр ауылдық округі – 77 448,0 мың теңге;</w:t>
      </w:r>
    </w:p>
    <w:bookmarkEnd w:id="84"/>
    <w:bookmarkStart w:name="z89" w:id="85"/>
    <w:p>
      <w:pPr>
        <w:spacing w:after="0"/>
        <w:ind w:left="0"/>
        <w:jc w:val="both"/>
      </w:pPr>
      <w:r>
        <w:rPr>
          <w:rFonts w:ascii="Times New Roman"/>
          <w:b w:val="false"/>
          <w:i w:val="false"/>
          <w:color w:val="000000"/>
          <w:sz w:val="28"/>
        </w:rPr>
        <w:t>
      Жаңарық ауылдық округі – 57 585,0 мың теңге;</w:t>
      </w:r>
    </w:p>
    <w:bookmarkEnd w:id="85"/>
    <w:bookmarkStart w:name="z90" w:id="86"/>
    <w:p>
      <w:pPr>
        <w:spacing w:after="0"/>
        <w:ind w:left="0"/>
        <w:jc w:val="both"/>
      </w:pPr>
      <w:r>
        <w:rPr>
          <w:rFonts w:ascii="Times New Roman"/>
          <w:b w:val="false"/>
          <w:i w:val="false"/>
          <w:color w:val="000000"/>
          <w:sz w:val="28"/>
        </w:rPr>
        <w:t>
      Қандөз ауылдық округі – 52 935,0 мың теңге;</w:t>
      </w:r>
    </w:p>
    <w:bookmarkEnd w:id="86"/>
    <w:bookmarkStart w:name="z91" w:id="87"/>
    <w:p>
      <w:pPr>
        <w:spacing w:after="0"/>
        <w:ind w:left="0"/>
        <w:jc w:val="both"/>
      </w:pPr>
      <w:r>
        <w:rPr>
          <w:rFonts w:ascii="Times New Roman"/>
          <w:b w:val="false"/>
          <w:i w:val="false"/>
          <w:color w:val="000000"/>
          <w:sz w:val="28"/>
        </w:rPr>
        <w:t>
      Қаратөбе ауылдық округі – 52 839,0 мың теңге;</w:t>
      </w:r>
    </w:p>
    <w:bookmarkEnd w:id="87"/>
    <w:bookmarkStart w:name="z92" w:id="88"/>
    <w:p>
      <w:pPr>
        <w:spacing w:after="0"/>
        <w:ind w:left="0"/>
        <w:jc w:val="both"/>
      </w:pPr>
      <w:r>
        <w:rPr>
          <w:rFonts w:ascii="Times New Roman"/>
          <w:b w:val="false"/>
          <w:i w:val="false"/>
          <w:color w:val="000000"/>
          <w:sz w:val="28"/>
        </w:rPr>
        <w:t>
      Өзгент ауылдық округі – 55 172,0 мың теңге;</w:t>
      </w:r>
    </w:p>
    <w:bookmarkEnd w:id="88"/>
    <w:bookmarkStart w:name="z93" w:id="89"/>
    <w:p>
      <w:pPr>
        <w:spacing w:after="0"/>
        <w:ind w:left="0"/>
        <w:jc w:val="both"/>
      </w:pPr>
      <w:r>
        <w:rPr>
          <w:rFonts w:ascii="Times New Roman"/>
          <w:b w:val="false"/>
          <w:i w:val="false"/>
          <w:color w:val="000000"/>
          <w:sz w:val="28"/>
        </w:rPr>
        <w:t>
      Қыркеңсе ауылдық округі – 56 234,0 мың теңге;</w:t>
      </w:r>
    </w:p>
    <w:bookmarkEnd w:id="89"/>
    <w:bookmarkStart w:name="z94" w:id="90"/>
    <w:p>
      <w:pPr>
        <w:spacing w:after="0"/>
        <w:ind w:left="0"/>
        <w:jc w:val="both"/>
      </w:pPr>
      <w:r>
        <w:rPr>
          <w:rFonts w:ascii="Times New Roman"/>
          <w:b w:val="false"/>
          <w:i w:val="false"/>
          <w:color w:val="000000"/>
          <w:sz w:val="28"/>
        </w:rPr>
        <w:t>
      Байкенже ауылдық округі – 51 434,0 мың теңге;</w:t>
      </w:r>
    </w:p>
    <w:bookmarkEnd w:id="90"/>
    <w:bookmarkStart w:name="z95" w:id="91"/>
    <w:p>
      <w:pPr>
        <w:spacing w:after="0"/>
        <w:ind w:left="0"/>
        <w:jc w:val="both"/>
      </w:pPr>
      <w:r>
        <w:rPr>
          <w:rFonts w:ascii="Times New Roman"/>
          <w:b w:val="false"/>
          <w:i w:val="false"/>
          <w:color w:val="000000"/>
          <w:sz w:val="28"/>
        </w:rPr>
        <w:t>
      Кейден ауылдық округі – 52 581,0 мың теңге;</w:t>
      </w:r>
    </w:p>
    <w:bookmarkEnd w:id="91"/>
    <w:bookmarkStart w:name="z96" w:id="92"/>
    <w:p>
      <w:pPr>
        <w:spacing w:after="0"/>
        <w:ind w:left="0"/>
        <w:jc w:val="both"/>
      </w:pPr>
      <w:r>
        <w:rPr>
          <w:rFonts w:ascii="Times New Roman"/>
          <w:b w:val="false"/>
          <w:i w:val="false"/>
          <w:color w:val="000000"/>
          <w:sz w:val="28"/>
        </w:rPr>
        <w:t>
      Жайылма ауылдық округі – 48 854,0 мың теңге;</w:t>
      </w:r>
    </w:p>
    <w:bookmarkEnd w:id="92"/>
    <w:bookmarkStart w:name="z97" w:id="93"/>
    <w:p>
      <w:pPr>
        <w:spacing w:after="0"/>
        <w:ind w:left="0"/>
        <w:jc w:val="both"/>
      </w:pPr>
      <w:r>
        <w:rPr>
          <w:rFonts w:ascii="Times New Roman"/>
          <w:b w:val="false"/>
          <w:i w:val="false"/>
          <w:color w:val="000000"/>
          <w:sz w:val="28"/>
        </w:rPr>
        <w:t>
      М.Нәлібаев ауылдық округі – 49 796,0 мың теңге;</w:t>
      </w:r>
    </w:p>
    <w:bookmarkEnd w:id="93"/>
    <w:bookmarkStart w:name="z98" w:id="94"/>
    <w:p>
      <w:pPr>
        <w:spacing w:after="0"/>
        <w:ind w:left="0"/>
        <w:jc w:val="both"/>
      </w:pPr>
      <w:r>
        <w:rPr>
          <w:rFonts w:ascii="Times New Roman"/>
          <w:b w:val="false"/>
          <w:i w:val="false"/>
          <w:color w:val="000000"/>
          <w:sz w:val="28"/>
        </w:rPr>
        <w:t>
      Көктөбе ауылдық округі – 42 967,0 мың теңге;</w:t>
      </w:r>
    </w:p>
    <w:bookmarkEnd w:id="94"/>
    <w:bookmarkStart w:name="z99" w:id="95"/>
    <w:p>
      <w:pPr>
        <w:spacing w:after="0"/>
        <w:ind w:left="0"/>
        <w:jc w:val="both"/>
      </w:pPr>
      <w:r>
        <w:rPr>
          <w:rFonts w:ascii="Times New Roman"/>
          <w:b w:val="false"/>
          <w:i w:val="false"/>
          <w:color w:val="000000"/>
          <w:sz w:val="28"/>
        </w:rPr>
        <w:t>
      Екпінді ауылдық округі – 45 132,0 мың теңге;</w:t>
      </w:r>
    </w:p>
    <w:bookmarkEnd w:id="95"/>
    <w:bookmarkStart w:name="z100" w:id="96"/>
    <w:p>
      <w:pPr>
        <w:spacing w:after="0"/>
        <w:ind w:left="0"/>
        <w:jc w:val="both"/>
      </w:pPr>
      <w:r>
        <w:rPr>
          <w:rFonts w:ascii="Times New Roman"/>
          <w:b w:val="false"/>
          <w:i w:val="false"/>
          <w:color w:val="000000"/>
          <w:sz w:val="28"/>
        </w:rPr>
        <w:t>
      Талап ауылдық округі – 54 764,0 мың теңге;</w:t>
      </w:r>
    </w:p>
    <w:bookmarkEnd w:id="96"/>
    <w:bookmarkStart w:name="z101" w:id="97"/>
    <w:p>
      <w:pPr>
        <w:spacing w:after="0"/>
        <w:ind w:left="0"/>
        <w:jc w:val="both"/>
      </w:pPr>
      <w:r>
        <w:rPr>
          <w:rFonts w:ascii="Times New Roman"/>
          <w:b w:val="false"/>
          <w:i w:val="false"/>
          <w:color w:val="000000"/>
          <w:sz w:val="28"/>
        </w:rPr>
        <w:t>
      Манап ауылдық округі – 59 091,0 мың теңге;</w:t>
      </w:r>
    </w:p>
    <w:bookmarkEnd w:id="97"/>
    <w:bookmarkStart w:name="z102" w:id="98"/>
    <w:p>
      <w:pPr>
        <w:spacing w:after="0"/>
        <w:ind w:left="0"/>
        <w:jc w:val="both"/>
      </w:pPr>
      <w:r>
        <w:rPr>
          <w:rFonts w:ascii="Times New Roman"/>
          <w:b w:val="false"/>
          <w:i w:val="false"/>
          <w:color w:val="000000"/>
          <w:sz w:val="28"/>
        </w:rPr>
        <w:t>
      Қосүйеңкі ауылдық округі – 47 452,0 мың теңге;</w:t>
      </w:r>
    </w:p>
    <w:bookmarkEnd w:id="98"/>
    <w:bookmarkStart w:name="z103" w:id="99"/>
    <w:p>
      <w:pPr>
        <w:spacing w:after="0"/>
        <w:ind w:left="0"/>
        <w:jc w:val="both"/>
      </w:pPr>
      <w:r>
        <w:rPr>
          <w:rFonts w:ascii="Times New Roman"/>
          <w:b w:val="false"/>
          <w:i w:val="false"/>
          <w:color w:val="000000"/>
          <w:sz w:val="28"/>
        </w:rPr>
        <w:t>
      Қыраш ауылдық округі – 45 870,0 мың теңге;</w:t>
      </w:r>
    </w:p>
    <w:bookmarkEnd w:id="99"/>
    <w:bookmarkStart w:name="z104" w:id="100"/>
    <w:p>
      <w:pPr>
        <w:spacing w:after="0"/>
        <w:ind w:left="0"/>
        <w:jc w:val="both"/>
      </w:pPr>
      <w:r>
        <w:rPr>
          <w:rFonts w:ascii="Times New Roman"/>
          <w:b w:val="false"/>
          <w:i w:val="false"/>
          <w:color w:val="000000"/>
          <w:sz w:val="28"/>
        </w:rPr>
        <w:t>
      Қожамберді ауылдық округі – 47 373,0 мың теңге.</w:t>
      </w:r>
    </w:p>
    <w:bookmarkEnd w:id="100"/>
    <w:bookmarkStart w:name="z105" w:id="101"/>
    <w:p>
      <w:pPr>
        <w:spacing w:after="0"/>
        <w:ind w:left="0"/>
        <w:jc w:val="both"/>
      </w:pPr>
      <w:r>
        <w:rPr>
          <w:rFonts w:ascii="Times New Roman"/>
          <w:b w:val="false"/>
          <w:i w:val="false"/>
          <w:color w:val="000000"/>
          <w:sz w:val="28"/>
        </w:rPr>
        <w:t>
      7. Осы шешім 2022 жылдың 1 қантарынан бастап қолданысқа енгізіледі.</w:t>
      </w:r>
    </w:p>
    <w:bookmarkEnd w:id="10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148 шешіміне 1-қосымша</w:t>
            </w:r>
          </w:p>
        </w:tc>
      </w:tr>
    </w:tbl>
    <w:bookmarkStart w:name="z126" w:id="102"/>
    <w:p>
      <w:pPr>
        <w:spacing w:after="0"/>
        <w:ind w:left="0"/>
        <w:jc w:val="left"/>
      </w:pPr>
      <w:r>
        <w:rPr>
          <w:rFonts w:ascii="Times New Roman"/>
          <w:b/>
          <w:i w:val="false"/>
          <w:color w:val="000000"/>
        </w:rPr>
        <w:t xml:space="preserve"> 2022 жылға арналған аудандық бюджет</w:t>
      </w:r>
    </w:p>
    <w:bookmarkEnd w:id="102"/>
    <w:bookmarkStart w:name="z127" w:id="103"/>
    <w:p>
      <w:pPr>
        <w:spacing w:after="0"/>
        <w:ind w:left="0"/>
        <w:jc w:val="both"/>
      </w:pPr>
      <w:r>
        <w:rPr>
          <w:rFonts w:ascii="Times New Roman"/>
          <w:b w:val="false"/>
          <w:i w:val="false"/>
          <w:color w:val="ff0000"/>
          <w:sz w:val="28"/>
        </w:rPr>
        <w:t xml:space="preserve">
      Ескерту. 1-қосымша жаңа редакцияда - Қызылорда облысы Жаңақорған аудандық мәслихатының 26.12.2022 </w:t>
      </w:r>
      <w:r>
        <w:rPr>
          <w:rFonts w:ascii="Times New Roman"/>
          <w:b w:val="false"/>
          <w:i w:val="false"/>
          <w:color w:val="ff0000"/>
          <w:sz w:val="28"/>
        </w:rPr>
        <w:t>№ 326</w:t>
      </w:r>
      <w:r>
        <w:rPr>
          <w:rFonts w:ascii="Times New Roman"/>
          <w:b w:val="false"/>
          <w:i w:val="false"/>
          <w:color w:val="ff0000"/>
          <w:sz w:val="28"/>
        </w:rPr>
        <w:t xml:space="preserve"> шешімімен (01.01.2022 бастап қолданысқа енгізіледі).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23 342 226,3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2 941 778,6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990 145,1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990 145,1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20 317 964,7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20 275 719,0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20 275 719,0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23 900 494,9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1 735 294,5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1 644 666,5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дамуға бағытталған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1 635 726,5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676 015,7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651 814,7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484 164,5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484 164,5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15 318 126,3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15 318 126,3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13 774 717,0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актитверін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-970 597,1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970 597,1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560 564,1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148 шешіміне 2-қосымша</w:t>
            </w:r>
          </w:p>
        </w:tc>
      </w:tr>
    </w:tbl>
    <w:bookmarkStart w:name="z114" w:id="104"/>
    <w:p>
      <w:pPr>
        <w:spacing w:after="0"/>
        <w:ind w:left="0"/>
        <w:jc w:val="left"/>
      </w:pPr>
      <w:r>
        <w:rPr>
          <w:rFonts w:ascii="Times New Roman"/>
          <w:b/>
          <w:i w:val="false"/>
          <w:color w:val="000000"/>
        </w:rPr>
        <w:t xml:space="preserve"> 2023 жылға арналған аудандық бюджет</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944 451,0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1 615 959,0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148 шешіміне 3-қосымша</w:t>
            </w:r>
          </w:p>
        </w:tc>
      </w:tr>
    </w:tbl>
    <w:bookmarkStart w:name="z118" w:id="105"/>
    <w:p>
      <w:pPr>
        <w:spacing w:after="0"/>
        <w:ind w:left="0"/>
        <w:jc w:val="left"/>
      </w:pPr>
      <w:r>
        <w:rPr>
          <w:rFonts w:ascii="Times New Roman"/>
          <w:b/>
          <w:i w:val="false"/>
          <w:color w:val="000000"/>
        </w:rPr>
        <w:t xml:space="preserve"> 2024 жылға арналған аудандық бюджет</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944 451,0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1 664 438,0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