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1a48" w14:textId="5bf1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Құрамдас бөліктерге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2021 жылғы 14 сәуірдегі № 166 шешімі. Қызылорда облысының Әділет департаментінде 2021 жылғы 30 сәуірде № 8318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 отырысының 2020 жылғы 31 желтоқсандағы №3 қортындысына сәйкес Жаңақорған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Жаңақорған кентінің келесі құрамдас бөліктеріне: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алаңға "Тәуелсіздік" атауы;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Ипподром №23 көшеге "Рәш Мырзахметов"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Май бекеті №4 көшеге "Әбіласан Әшірбеков" есімі;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Ипподром №24 көшеге "Тасболат Мұзафаров"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Санатория №1 көшеге "Әлім Мұхамеджанов" есімі;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Санатория көшесіне "Мүбарак Абдуллаев"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Н. Илялетдинов көшесінің 4-ші қиылысындағы атауы жоқ көшеге "Мұхамеджан Мұсаев"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Жеңіс көшесінің 4-ші қиылысындағы атауы жоқ көшеге "Исмайыл Сарбасов"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Қорғантоғай көкпар алаңының сол жағындағы атауы жоқ көшеге "Дүкенбай Досжан"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З.Мұсаханов көшесі мен Н.Илялетдинов көшесінің аралығындағы атауы жоқ көшеге "Төрехан Біләлов"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Әлшекей көшесінің оң жағындағы атауы жоқ №1 көшеге "Тәліп Әлиев"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К.Бакирова көшесі мен "Тасболат" жауапкершілігі шектеулі серіктестігі мекемесіне дейінгі аралықтағы атауы жоқ көшеге "Заманхан Мырзалиев"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Ипподром №22 көшесіне "Иса Мұсаев"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темір жол бойынан Құмсаһаба зиратына дейінгі аралықтағы атауы жоқ көшеге "Орынбай Ахметов"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Әлшекей көшесінің оң жағындағы атауы жоқ №3 көшеге "Оспан Сәдирсламов"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Әлшекей көшесінің сол жағындағы атауы жоқ №2 көшеге "Сайфулла Мырзаев" есімі;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А.Асанов көшесі мен Н.Илялетдинов көшесіне дейінгі аралықтағы атауы жоқ көшеге "Сүлеймен Бекенов" есімі;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көмір базасынан "Тасболат" жауапкершілігі шектеулі серіктестігі мекемесіне дейінгі аралықтағы атауы жоқ көшеге "Тынысбек Ысқақов" есімі;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"Жаңақорған ауданының білім бөлімінің №110 мектеп-лицейі" коммуналдық мемлекеттік мекемесі алдындағы атауы жоқ көшеге "Шазында Қарақожаев" есімі;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атауы жоқ көшеге "Амантай Сатбеков" есімі берілсін.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Жаңақорған кентіндегі "Өркендеу" көшесі "Сейдан Нұрлыбаев" есімімен қайта аталсын.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