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4822" w14:textId="8904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Шалқия кенті әкімінің 2021 жылғы 5 сәуірдегі № 150 шешімі. Қызылорда облысының Әділет департаментінде 2021 жылғы 6 сәуірде № 8280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2020 жылғы 31 желтоқсандағы № 3 қорытындысына сәйкес Шалқия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ауданы, Шалқия кентінің атауы жоқ көшесіне "Төребек Сапарбаев"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Жаңақорған ауданы, Шалқия кенті, Құттықожа ауылының атауы жоқ көшесіне "Қойшыбай Жармұхамедов" есімі берілсін.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Шалқия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Сабырханов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