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e640" w14:textId="d26e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Машбек Нәлібаев ауылдық округі әкімінің 2021 жылғы 23 сәуірдегі № 121 шешімі. Қызылорда облысының Әділет департаментінде 2021 жылғы 26 сәуірде № 8312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14 -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2020 жылғы 31 желтоқсандағы №3 қорытындысына сәйкес Машбек Нәлібаев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Жаңақорған ауданы, Машбек Нәлібаев ауылдық округі, Ақжол ауылындағы атауы жоқ №2 көшеге "Әмірбек Бөлеков" есімі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Машбек Нәлібаев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