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342c" w14:textId="2983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2020 жылғы 8 желтоқсандағы № 271 "2021 жылға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2021 жылғы 23 қыркүйекте № 255 қаулысы. Қазақстан Республикасының Әділет министрлігінде 2021 жылғы 28 қыркүйекте № 24542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әкімдігінің 2020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жылға жұмыс орындарына квота белгілеу туралы" (Нормативтік құқықтық актілерді мемлекеттік тіркеу тізілімінде № 7873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жұмыспен қамту, әлеуметтік бағдарламалар және азаматтық хал актілерін тіркеу"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