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1028" w14:textId="f581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Сырдария ауданы әкімінің 2018 жылғы 8 қарашадағы № 8 шешіміне өзгеріс енгізу туралы</w:t>
      </w:r>
    </w:p>
    <w:p>
      <w:pPr>
        <w:spacing w:after="0"/>
        <w:ind w:left="0"/>
        <w:jc w:val="both"/>
      </w:pPr>
      <w:r>
        <w:rPr>
          <w:rFonts w:ascii="Times New Roman"/>
          <w:b w:val="false"/>
          <w:i w:val="false"/>
          <w:color w:val="000000"/>
          <w:sz w:val="28"/>
        </w:rPr>
        <w:t>Қызылорда облысы Сырдария ауданы әкімінің 2021 жылғы 23 желтоқсандағы № 5 шешімі. Қазақстан Республикасының Әділет министрлігінде 2021 жылғы 30 желтоқсанда № 26247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"Сайлау учаскелерін құру туралы" Сырдария ауданы әкімінің 2018 жылғы 8 қарашадағы </w:t>
      </w:r>
      <w:r>
        <w:rPr>
          <w:rFonts w:ascii="Times New Roman"/>
          <w:b w:val="false"/>
          <w:i w:val="false"/>
          <w:color w:val="000000"/>
          <w:sz w:val="28"/>
        </w:rPr>
        <w:t>№ 8</w:t>
      </w:r>
      <w:r>
        <w:rPr>
          <w:rFonts w:ascii="Times New Roman"/>
          <w:b w:val="false"/>
          <w:i w:val="false"/>
          <w:color w:val="000000"/>
          <w:sz w:val="28"/>
        </w:rPr>
        <w:t xml:space="preserve"> шешіміне (нормативтік құқықтық актілерді мемлекеттік тіркеу Тізілімінде № 6505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Ергешбаев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Сырдария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сайлау комиссиясымен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8 қараша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шешіміне қосымша</w:t>
            </w:r>
          </w:p>
        </w:tc>
      </w:tr>
    </w:tbl>
    <w:bookmarkStart w:name="z18" w:id="4"/>
    <w:p>
      <w:pPr>
        <w:spacing w:after="0"/>
        <w:ind w:left="0"/>
        <w:jc w:val="left"/>
      </w:pPr>
      <w:r>
        <w:rPr>
          <w:rFonts w:ascii="Times New Roman"/>
          <w:b/>
          <w:i w:val="false"/>
          <w:color w:val="000000"/>
        </w:rPr>
        <w:t xml:space="preserve"> Сырдария ауданы бойынша сайлау учаскелері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"№135 А.Тоқмағанбетов атындағы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А.Тоқмағанбетов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аудандық мәдениет және тілдерді дамыту бөлімінің "Сырдария аудандық мәдениет үйі" мемлекеттік коммуналдық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 Бауыржан Момышұлы, Ыбырай Жахаев, Асқар Тоқмағанбетов, Қазақ, Жаппасбай Нұрсейтов, Жастар, Бұхарбай батыр, Достық, Наурыз, Желтоқсан, Әлішер Тоқмағанбетов, Жамбыл Жабаев көшелері, Жамбыл тұйық көшесі, Д.А.Қонаев көшесінің №1-ден 13-ті қоса алғандағы аралықтағы үйлер, Азатбақыт Әлиакбаров көшесінің №7-ден 81-ді қоса алғандағы аралықтағы үйлер, Абай Құнанбаев көшесінің №31-ден 53А-ны қоса алғандағы аралықтағы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"№35 Иса Тоқтыбаев атындағы мектеп-лицейі"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 Аманкелді Иманов, Нағи Ілиясов, Жылқыбай Құттыбаев, Рахым Алшынбаев, Серікбай Жәкеев, Жеңістің 50 жылдығы, 1 май, Ә.Тәжібаев, Нұрғали Сыздықов, Нәлқожа Ергешбаев, Төлеп Жарекеев, Нұрқасым Бердіқұлов, Ағайынды Бозжановтар, Зинадин Лекеров, Бақтияр Жақыпов көшелері, Қозытай Әбуов, Найзабаев Әбду, Дінмұхамед Қонаев тұйық көшелері, Д.А.Қонаев көшесінің №14-тен 60-ты қоса алғандығы аралықтағы үйлер, Абай Құнанбаев көшесінің №1-ден 30-ды қоса алғандағы үйлер аралығы, Азатбақыт Әлиакбаров көшесінің №1-ден 6-ны қоса алғандағы аралықтағы үйлер, Узтоп бөлімшесі, Алдаберген Бисенов, Зал Мырзахметов, Ыбырай Сейпулов, Садық Райымов, Қасымхан Ысмайлов, Әбдіхалық Байменов, Сәрсенбай Баяханов, Қаржаубай Жартенов, Уәлибек Әбдуов, Әсербай Айкөпешов, Шәкі Оспанов, Алмағанбет Дауылбаев, Зұлхар Үдербаев, Елтай Тыныштықбаев, Қожанбай Бекжанов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білім басқармасының "Сырдария аграрлы-техникалық колледжі" коммуналдық мемлекеттік қазыналық кәсіпорны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 Ғани Мұратбаев, Сырдария, Мұхтар Әуезов, Иса Тоқтыбаев, Әлия Молдагулова, Мәншүк Маметова, Күләш Байсейітова, Дүйсенбай Керейтбаев, Қожабек Кенжебекұлы Дәдікбаев, Сейткерей Усабаев, Оспан Әбілпаттаев, Тоғанас батыр, Алма Оразбаева, Қ.Қазантаев, Шамахан Құндызбаев, Қажыман Асанов көшелері, Иса Тоқтыбаев, Әбдулпаттаев Оспан тұйық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"№131 Талғат Қозыбаев атындағы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 Бәкір Өтепов, Айтбай арық, Ақтам, Қасым Бөдеев, Қызылдихан, Оспан Мәлібаев, Арғынбай Сырғабаев көшелері, Қызылдихан, Талғат Қозыбаев тұйық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"№137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 ауылдық округі әкімі аппаратының Қалжан Ахун ауылдық клубы"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"№191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Іңкәрдария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ауылдық округі әкімі аппаратының Ақжарма ауылдық мәдениет үйі"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"Шаған ауылдық округі әкімі аппаратының Шаған ауылдық мәдениет үйі" коммуналдық мемлекеттік қазыналық кәсіпорыны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Шаған ауылы: Абай Құнанбаев, Ардагерлер, Аманкелді Иманов, Әділ Атақаев, Бейбітшілік, Ғани Мұратбаев, Достық, Есет би, Жұбатқан Бекпанов, Әбілқасым Тұйғынов, Қатира Мыханова, Наурыз, Рамазан Оразғалиев, Тәліп Әлжанов, көшелері және Аманкелді Иманов, Тұрсын Мұхамеджанов, Жұбатқан Бекпанов тұйықтары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"№37 мектеп лицейі"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ауылы: Ергеш Адаев, Аябек, Жүсіпәлі Омаров, Әби Омаров, Әбдамит Қосқанов көшелері және Шешен, Жартықұм қоныстары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"Нағи Ілиясов ауылдық округі әкімі аппаратының Н.Ілиясов ауылдық мәдениет үйі"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Н.Ілиясов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"Шіркейлі ауылдық округі әкімінің аппаратының Шіркейлі ауылдық мәдениет үйі"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Шіркейлі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"№44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"№147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"Аманкелді ауылдық округі әкімі аппаратының Аманкелді ауылдық мәдениет үйі" коммуналдық мемлекеттік қазыналық кәсіпорны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"№174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 аппаратының Ғафурдин Жанұзақов атындағы ауылдық клубы"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