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cf23" w14:textId="904c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ауданы бойынша коммуналдық қалдықтардың түзілуі және жинақталу 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сәуірдегі № 5/4 шешімі. Қызылорда облысының Әділет департаментінде 2021 жылғы 20 сәуірде № 8305 болып тіркелді. Күші жойылды - Қызылорда облысы Шиелі аудандық мәслихатының 2021 жылғы 19 қазандағы № 13/4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19.10.2021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тармақшаларына,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 тармақшаларына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ауданы бойынша коммуналдық қалдықтардың түзілуі және жинақталу нормалары, тұрмыстық қатты қалдықтарды жинауға, әкетуге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"Шиелі ауданы бойынша коммуналдық қалдықтардың түзілу және жинақталу нормаларын, тұрмыстық қатты қалдықтарды жинауға, әкетуге және көмуге арналған тарифтерді бекіту туралы" Шиелі аудандық мәслихатының 2019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№ 37/3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6708 нөмірімен тіркелген, 2019 жылғы 07 наурызда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Женсикбаев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 № 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коммуналдық қалдықтардың түзілу жәнежинақталу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8"/>
        <w:gridCol w:w="4640"/>
        <w:gridCol w:w="2557"/>
        <w:gridCol w:w="3145"/>
      </w:tblGrid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Жинақталудың есептік нормасы жылына, м3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және жайлы емес үйлер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1,049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орын </w:t>
            </w:r>
          </w:p>
          <w:bookmarkEnd w:id="6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 дүкендері, супермаркеттер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сауда қоймалары, өндірістік тауарлар қоймасы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Вокзалдар, автовокзалдар,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әуежайлар</w:t>
            </w:r>
          </w:p>
          <w:bookmarkEnd w:id="7"/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0,151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 жанар-жағармай құю стансасы, гараждар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жұмыс орны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 № 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ауданы бойынша тұрмыстық қатты қалдықтарды жинауға, әкетуге және көмуге арналған тарифтерi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2480"/>
        <w:gridCol w:w="2525"/>
        <w:gridCol w:w="5342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(теңге)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үйлер үшін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87,67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субъектiлер үшiн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