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0b1" w14:textId="0746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2021 жылғы 13 желтоқсандағы № 103 қаулысы. Қазақстан Республикасының Әділет министрлігінде 2022 жылғы 19 қаңтарда № 26537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 коммуналдық шаруашылық істері агенттігі төрағасының бұйрығына сәйкес,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Шиелі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Шиелі ауданы әкімдігінің 18.07.2024 </w:t>
      </w:r>
      <w:r>
        <w:rPr>
          <w:rFonts w:ascii="Times New Roman"/>
          <w:b w:val="false"/>
          <w:i w:val="false"/>
          <w:color w:val="ff0000"/>
          <w:sz w:val="28"/>
        </w:rPr>
        <w:t>№ 196-қ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4/1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4/2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6/1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6/2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8/2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10/1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10/2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12/1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12/2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27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29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31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33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