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3acd" w14:textId="993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23 сәуірдегі № 93 қаулысы. Маңғыстау облысы Әділет департаментінде 2021 жылғы 23 сәуірде № 4500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аймақтарды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"Өсiмдiк шаруашылығы өнiмiнiң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(литр, килограмм) арналған субсидиялар нормалары;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тыңайтқыштарды (органикалық тыңайтқыштарды қоспағанда) субсидиялауға бюджеттік қаражат көлемдері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оның бұқаралық ақпарат құралдарында ресми жариялануын, Маңғыстау облысы әкімдігінің интернет-ресурсында орналастыруын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Ғ.М. Ниязовқа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(литр, килограмм)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1516"/>
        <w:gridCol w:w="4124"/>
        <w:gridCol w:w="260"/>
        <w:gridCol w:w="1200"/>
        <w:gridCol w:w="834"/>
        <w:gridCol w:w="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құрамындағы әсер етуші заттар мөлшері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сұйық аммоний нитраты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Кристаллды аммоний сульфаты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аммоний сульфаты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карбамид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+BCMZ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 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 к.е.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маркалы суперфосфат минералды тыңайтқыштары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суперфосфат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концентраты және фосфоритті ұны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құрамында азотты-фосфорлы-күкірт құрамды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жібітілген фосфат (17,5-44-0)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кешенді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сұрыптары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P-46 маркалы аммофос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10-46 маркалы аммофос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P-52 маркалы аммофос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 аммофос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аммофос 12:52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 МАР 12:52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тыңайтқыш қоспасы (аммофос)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12:39 маркалы аммофос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 хлорлы калий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хлорлы калий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күкірт қышқылды калий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(сульфат калия)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сұрып, II сұрып)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0-0-51 (SOP) маркалы Growfert кешенді тыңайтқышы: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күкірті бар карбамид агрохимикаты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күкірті бар карбамид агрохимикаты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тыңайтқыштар (СКТ)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(СКТ)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15:15:15 маркалы нитроаммофоска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кешенді минералды тыңайтқыш (NPK- тыңайтқыш)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нитроаммофоска 15:15:15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Азотты-фосфорлы-калийлі нитроаммофоска азофоска тыңайтқышы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(азофоска)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-нитроаммофоска (азофоска), NPK-тыңайтқыш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Азотты-фосфорлы-калийлі кешенді минералды тыңайтқыш (NPK- тыңайтқыш)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(модификацияланңан минералды тыңайтқыш) маркалы нитроаммофоска 16:16:16,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16:16:16+BCMZ маркалы NPK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гранулометриялық құрамды нитроаммофоска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8:24:24 маркалы жақсартылған гранулометриялық құрамды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маркалы жақсартылған гранулометриялық құрамды нитроаммофоска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21:0,1:21 маркалы жақсартылған гранулометриялық құрамды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15:24:16 маркалы маркалы жақсартылған гранулометриялық құрамды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 маркалы азотты-фосфорлы-калийлі тыңайтқыш,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тыңайтқыш, NPK-1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(NPK-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10-26-26 маркалы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тыңайтқыш (диаммофоска)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диаммофоска  10-26-26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10:20:20 маркалы азотты-фосфорлы-калийлі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13:19:19 маркалы азотты-фосфорлы-калийлі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 маркалы азотты-фосфорлы-калийлі тыңайтқыш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6:14:14 маркалы азотты-фосфорлы-калийлі кешенді минералды тыңайтқыш (NPK тыңайтқыш)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-нитроаммофоска (азофоска), NPK тыңайтқыш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азотты-фосфорлы-калийлі кешенді минералды тыңайтқыш (NPK- тыңайтқыш)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 маркалы Нитроаммофоска (азофоска)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24-6-12 маркалы нитроаммофоска (азофоска)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азотты-фосфорлы-калийлі күкірт құрамды тыңайтқыш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 (диаммофоска), NPKS-8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20-10-10+S маркалы нитроаммофоска (азофоска)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-нитроаммофоска (азофоска), NPK тыңайтқыш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23:13:8 маркалы кешенді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(диаммофоска) тыңайтқыш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Нитроаммофоска.16:16:16 маркалы кешенді азотты-фосфорлы-калийлі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8:24:24 маркалы кешенді азотты-фосфорлы-калийлі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17:0,1:28 маркалы кешенді азотты-фосфорлы-калийлі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20:20:14 маркалы азотты-фосфорлы күкірт құрамды күрделі тыңайтқыш (NP+S-тыңайтқыш)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азотты-фосфорлы күкірт құрамды күрделі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(модификацияланған минералды тыңайтқыш) маркалы азотты-фосфорлы күкірт құрамды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20:20+BCMZ маркалы азот-фосфорлы күкірт құрамды күрделі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азотты-фосфорлы күкірт құрамды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20:20:12 маркалы азотты-фосфорлы күкірт құрамды күрделі тыңайтқыш (NP+S-тыңайтқыш)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азотты-фосфорлы күкірт құрамды күрделі тыңайтқыш (NP+S-тыңайтқыш)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20:20:8 маркалы азотты-фосфорлы күкірт құрамды күрделі тыңайтқыш (NP+S-тыңайтқыш)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17:22:14 маркалы азотты-фосфорлы күкірт құрамды күрделі тыңайтқыш (NP+S-тыңайтқыш)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16:20(14) маркалы азотты-фосфорлы күкірт құрамды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азотты-фосфорлы күкірт құрамды тыңайтқыш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14:34(13,5) маркалы азотты-фосфорлы күкірт құрамды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к.е. 4,0% Р2О5- 9,6% к.е. , К2О- 8,0% к.е., SO3- 12,0% к.е., СаО- 10,2% к.е., MgO- 0,5% к.е.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(А, Б, В маркалы) Азот-фосфор-күкірт құрамды тыңайтқыш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құрамы % кем емес азот аммонийлі- 6,0 кем емес; Р2О5-11,0; SO3-15.0; СаО-14,0; MgO-0,25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 тыңайтқыш)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(Р2О5- 14% к.е. , К2О- 8,0% дейін, СаО- 13,2% к.е., MgO- 0,45% к.е.)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 тыңайтқыш)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Р2О5- 13,1% к.е., К2О-7,0% дейін, SО3- 7,0% дейін, СаО- 13,3% к.е., MgО- 0,4% к.е.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күкірт құрамды тыңайтқыш (РS- тыңайтқыш)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Р2О5- 11,0% к.е.,SO 3- 10,0% дейін, СаО- 13,5% к.е., MgO- 0,45% к.е.)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арнайы суда еритін моноаммонийфосфат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суда еритін кристалды моноаммонийфосфат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арнайы суда еритін тазартылған кристалды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суда еритін кристалды моноаммонийфосфат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суда еритін кристалды моноаммонийфосфат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тыңайтылған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монофосфат агрохимикаты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монофосфаты Haifa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маркалы: Growfert кешенді тыңайтқыш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"НИТРОКАЛЬЦИЙФОСФАТ" НИТРОФОС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"Микробиотыңайтқыш "МЭРС" құрамында қоректік микроэлементтер бар ерітінділер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Mn-1,0, фитоқосылыс Сo-0,5, фитоқосылыс B-0,5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нитрат)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Б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В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Г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кальций нитраты (Haifa-Cal Prime)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Е маркалы түйіршіктелген кальцийлі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 + 27 CaO (CN) маркалы Growfert кешенді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"Г" маркалы түйіршіктелген кальцийлі селитра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кальцийлі селитра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14-11-31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 бар кешенді суда еритін NPK тыңайтқышы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 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D12, темір хелаты DTPA тыңайтқышы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ДТПА Fe маркалы "Хелатэм"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кристалды микроэлементтер Ультрамаг хелатты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Rexolin Zn15, мырыш хелаты EDTA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Zn -15" маркалы кристалды микроэлементтер Ультрамаг хелатты тыңайтқыштары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Mn13, марганец хелаты EDTA тыңайтқышы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марганец хелаты EDTA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Mn -13" маркалы кристалды микроэлементтер Ультрамаг хелатты тыңайтқыштары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кристалды микроэлементтер Ультрамаг хелатты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APN тыңайтқышы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ABC тыңайтқышы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 сулы күкірт қышқылды магний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сулы күкірт қышқылды магний (магний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күкірт қышқылды магний (магний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(I сұрып, II сұрып, III сұрып) күкірт қышқылды магний (магний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күкірт қышқылды магний (магний сульфаты),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кристалды Эпсомит, түйршіктелген Эпсомит, ұсақ кристалды Кизерит, түйршіктелген Кизерит маркалы агрохимикат магний сульфаты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"Magnesium Sulphate" маркалы Growfert кешенді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Multi-K GG калийлі селитрасы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маркалы техникалық калийлі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13-0-46 (NOP) маркалы Growfert кешенді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(магнийлі селитра)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(магнийлі селитра)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(магнийлі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11-0-0 + 15 MgO (MN) маркалы: Growfert кешенді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қышқылдары-3-5,ульмин қышқылы және гумин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аминқышқылдары 9,3, N-2,1, B-0,02, Zn-0,07, Mn-0,04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аминқышқылдары 20, N-5,5, B-1,5, Zn-0,1, Mn-0,1, Fe-1,0, Mg-0,8,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кешенді минералды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маркалы Биостим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"Дақылды" маркалы Биостим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"Майлы" маркалы Биостим органо-минералды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"Жүгеріге арналған" маркалы Ультрамаг Комби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дақылдарға арналған" маркалы Ультрамаг Комби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арналған" маркалы Ультрамаг Комби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дақылдырға арналған" маркалы Ультрамаг Комби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"Картопқа арналған" маркалы Ультрамаг Комби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6:14:35+2MgO+MЭ маркалы суда еритін NPK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12:8:31+2MgO+MЭ маркалы суда еритін NPK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13:40:13+MЭ маркалы суда еритін NPK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(астықты фертигрейн)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поли-гиброки-карбоқышқылдары-20%, N-2, Р-2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Витаминдер, Ақуыздар, Аминқышқылдары, Тазартылған гумустық 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 Сет (МС Set)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аминоқышқылдары, бетаин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Аминосит 33% (Aminosit 33%)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астықты"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астықты"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"Нутривант Плюс" агрохимикаты сыра қайнататын арпа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агрохимикаты қант қызылшасы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әмбебапі"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аминқышқылдары- 10, полисахаридтер-6,1, ауксиндер - 0,6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органикалық заттардың жалпы саны- 48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агрохимикаты (А маркалы, Б маркалы)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аминқышқылдары - 42%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18-18-18+1MgO: маркалы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маркалы: кешенді Growfert+Micro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маркалы: Growfert+Micro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маркалы: Growfert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маркалы: Growfert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Изагри-М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маркалы, Изагри-М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қоректік маркалы, Изагри-К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(белсенді) аминқышқылдары-10%, барлығы N-3, оның ішінде аммонийлі-0,6, нитратты-0,7, органикалық-1,7, P2O5-1, K2O-1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(Р және К калий фосфиті формасында -КН2РО3), салицил қышқылы, бетаиндер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хелаттаушы агент EDTA-2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 меруерт" сұйық гуминді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г/л, гуминді қышқылдар -38,9 г/л, фульво қышқылдары-7,6, N-0,14г/л, P2O5-16,7 г/л, K2O-29,8 г/л, Fe-312 мг/л, CaO-5670 мг/л, MgO-671 мг/л, Co-0,051 мг/л, Zn-0,23 мг/л, Cu-0,30,мг/л, Mn-31,4 мг/л, Mo-0,10 мг/л, Si2O-631 мг/л, құрғақ қалдық – 84 г/л, күл – 55,8 %, pH-7,2 бірлік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Моно-Күкірт" маркалы "Волски Моноформы" сұйық микротыңайтқышы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маркалы"Волски Микрокомплекс"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маркалы"Волски Микрокомплекс"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маркалы"Страда"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органиқалық қышқылдар– 5,30 %; моносахаридтер – 0,00379 %; фитогормондар – 0,00043 %; гуминді қышқылдар– 0,25 %, фульвоқышқылдары – 0,045 %.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 – 5,30 %; моносахаридтер – 0,00379 %; фитогормондар – 0,00043 %; гуминді қышқылдар – 0,25 %, фульвоқышқылдары – 0,045 %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қышқылдар– 7,20%; моносахаридтер – 0,00329 %; фитогормондар– 0,00038 %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қышқылдар– 6,20 %; моносахаридтер – 0,00397 %; фитогормондар – 0,00045 %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қышқылдар– 8,35 %; моносахаридтер – 0,00385%; фитогормондар – 0,00044 %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қышқылдар– 4,5 %; моносахаридтер – 0,00365 %; фитогормондар – 0,00042 %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аминқышқылдары – 4,26 %; органикалық қышқылдар– 16,5 %; моносахаридтер – 0,00417 %; фитогормондар – 0,00048 %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бидай"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қышқылдар-25г/л, аминқышқылдары -25г/л, өсімдік иммунитеті және өсу стимуляторы - 10г/л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кешенді"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қышқылдар-25г/л, аминқышқылдары -25г/л, өсімдік иммунитеті және өсу стимуляторы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-85г/л, өсімдік иммунитеті және өсу стимуляторы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қышқылдар-25г/л, аминқышқылдары — 25 г/л, өсімдік иммунитеті және өсу стимуляторы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қышқылдар-25г/л, аминқышқылдары -25г/л, өсімдік иммунитеті және өсу стимуляторы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тұқымы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қышқылдар-25г/л, аминқышқылдары — 25 г/л, өсімдік иммунитеті және өсу стимуляторы — 10г/л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12%, фульвоқышқылдары 2%, төменгі молекулалы органикалық қышқылдар органикалық төмен молекулалы қышқылдар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Сиамино Про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аминқышқылы-12,5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тұздары- 80,0-90,0%, K2O-9,0%, S-3,0%. Fe-0,01-0,20%, Mn-0,01-0,12%, Cu-0,01-0,12%, Zn-0,01-0,12%, Mo-0,005-0,015%, Se-0-0,005%, B-0,01-0,15%, Co-0,01-0,12%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затардың тұздары– 80,0-90,0%, K2O-5,0-19,0%, S-3,0%. Fe-0,01-0,20%, Mn-0,01-0,12%, Cu-0,01-0,12%, Zn-0,01-0,12%, Mo-0,005-0,015%, Se-0-0,005%, B-0,01-0,15%, Co-0,01-0,12%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затардың тұздары – 80,0-90,0%, K2O-9,0%, S-3,0%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"HumiPro" органоминералды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және гуминді қышқылдары тұздарының сулы қоспасы NPK=0,08-0,05-0,8 органикалық заттар – 5,5% оның ішінде гуматтар – 4,3%, фульваттар – 1,04%, кинетин, аминқышқылдар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мег табиғи органикалық заттардың сулы қоспасы. NPK=0,1-0,05-0,6, органикалық заттар – 2,8% оның ішінде цитокинин, ауксин элиситорлары,В1,В2,С, РР витаминдері, аминқышқылдары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25+13+00+7,5MgO+Te маркалы Field-Cote CRF (N+P+K+MgO+Te) тыңайтқышы00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 Plus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16+06+12+2+Te маркалы Horti-Cote Plus CRF (N+P+K+MgO+Te)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медь, железо,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5.1.1 Формула: Poly-Feed GG 15-30-15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5.1.1 Формула: Poly-Feed GG 19-19-19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11-44-11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15-30-15+2MgO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19-19-19+1MgO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26-12-12+2MgO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5.1.1 Формула: Poly-Feed Drip 20-20-20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5.1.1 Формула: Poly-Feed Foliar 21-21-21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5.1.1 Формула: Poly-Feed Foliar 8-52-17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5.1.1 Формула: Poly-Feed Foliar 23-7-23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 Формула: Poly-Feed GG 16-8-32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6.0.1 Формула: Poly-Feed Drip 14-7-21+2MgO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Формула: Poly-Feed Drip 14-7-28+2MgO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Формула: Poly-Fe ed Drip 12-5-40+2MgO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6.0.1 Формула: Poly-Feed Foliar 16-8-34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тыңайтқыштары Poly-Feed 6.0.1 Формула: Poly-Feed Foliar 12-5-40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9.0.1. Тотықтырғыш аммоний нитратымен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Poly-Feed 10.0.1. аммоний нитратымен Формула Poly-Feed GG 20-9-20.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тыңайтқыштар. Натрий гуматы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тыңайтқыштар. Калий гуматы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көміртегі-15%, N-1,5%, K2O-2%, pH (4-6)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альгинқышқылдары -0,5%, ЕС-13,9, рН-5,5-7,5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"Акварин" Суда еритін кешенді минералды тыңайтқыштары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16 ға дейін маркалы "Акварин" суда еритін кешенді минералды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 -7; фульвоқышқылдар-3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фульвоқышқылдар-3; янтарлы қышқылдар-3; арахидонды қышқылдар-0,0001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фульвоқышқылдар-3; янтарлы қышқылдар-4;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Антистресс" маркалы "Контур" агрохимикаты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фульвоқышқылдар-3; арахидонды қышқылдар-0,0001; тритерпенды қышқылдар-0,2;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Аргент" маркалы "Контур" агрохимикаты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 -3; күміс иондары -0,05; аминқышқылдары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Профи" маркалы "Контур" агрохимикаты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фульвоқышқылдар-3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аминқышқылдары-26; еркін аминқышқылдары 21 ден кем емес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пентаоксиді, калий оксиді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"НаноКремний" микроэлементтері бар минералды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"Fosfix"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"Bacto-К"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5.15.5+SO3+0,2Zn+Mn+0,1B+20 O.M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 - 56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БМВ-гуминді қышқылдары -1,5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2x10 төмен емес 1 миллилитр тірі жасушалар мен споралар)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"Комплексный" маркалы "БОРОГУМ- М"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калийлі тұздар БМВ-гуминді қышқылдары-1, фитоспорин-М (титр 1,5x10 КОЕ/миллилитр төмен емес)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калийлы тұздар БМВ-гуминді қышқыл-2, фитоспорин-М (титр 5x10 КОЕ/миллилитр төмен емес)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"Семена" маркалы МЕГАМИКС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"Профи" маркалы МЕГАМИКС кешенді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"Азот" маркалы МЕГАМИКС кешенді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МЕГАМИКС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"Бор" маркалы МЕГАМИКС кешенді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"Квицелиум"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"Здоровье"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жалпы- 2,7, L-a-aминқышқылдары-8,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"Фосфито -NP"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"Корнерост"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L-a-aминқышқылдары-3, фитогормондар-22 ррm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L-a-aминқышқылдары-3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Goteo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Appetizer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аминқышқылдары-10,5 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 -9,6, гидроксикарбонды қышқылдар-2,4, бактериялық штаммдардың сублимацияланған қоспасы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гидроксикарбонды қышқылдар-20, аминқышқылдары -4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- 20, с.і. органикалық-2, с.і. мочевинді-18, гуминді қышқылдар (гуматы)-6, гидроксикарбонды қышқылдар -2, амин қышқылдары -6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 Актив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с.і. органикалық-2, с.і. Мочевинді - 6, Сu агентпен- 3,5, Mn агентпен -3,5, Zn агентпен -0,25, гидроксикарбонды қышқылдар -18, амин қышқылдары -8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с.і. органикалық - 2 на қ.з. - 1,2-1,7, қ.з. ға жалпы органикалық заттар - 80-85, жалпы гуминді экстракт (ЖГЭ) 90-95, гуминді қышқылдар табиғи жалпы гуминді экстракт - 95-96, фульвоқышқылдар табиғи жалпы гуминді экстракт - 4-5, гидроксикарбонды қышқылдары-16, аминқышқылдары-8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с.і. органикалық-2, с.і. мочевинді - 1, с.і. нитратты - 12, Zn агентпен -12, гидроксикарбонды қышқылдар -18, амин қышқылдары -8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с.і. органикалық - 2, мочевинді- 10,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- 10, с.і. органикалық - 1,5, B бороэтаноломин - 12, Мо агентпен - 1, гуминді қышқылдар (гуматтар) - 4, гидроксикарбонды қышқылдар-4, аминқышқылдар-4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құнарлылығын қалпына келтіруге арналған Reasil® Soil Conditioner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қ.з. қа - 1,5, Р2О5 қ.з. қа - 1,5, К2О қ.з. қа - 1,5, жалпы органикалық заттар қ.з. қа - 75-80, жалпы гуминді экстракт (ЖГЭ) қ.о.з қа - 90-95, табиғи гуминді қышқылдар ОГЭ - 54-56, гуминді қышқылдар (калийлі тұздар) ОГЭ - 40, табиғи фульвоқышқылдар ОГЭ - 4-6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қ.з. қа - 1,2-1,7, қ.з. қа жалпы органикалық заттар - 80-85, жалпы гуминді экстракт (ОГЭ) қ.о.з қа - 90-95, табиғи гуминді қышқылдар ЖГЭ - 95-96, табиғи фульвоқышқылдар ЖГЭ - 4-5, гидроксикарбонды қышқылдар-16, аминқышқылдары-8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жалпы- 3,5, с.і. органикалық - 0,25, мочевинді - 3,25, K2O агентпен - 2,5, P2O5 - агентпен - 0,50, MgO агентпен - 0,10, B бороэтаноломин - 0,10, Cо агентпен - 0,01, Cu агентпен - 0,05, Fe агентпен- 0,12, Mn агентпен - 0,10, Mo агентпен - 1, Zn агентпен - 0,12, гуминді қышқылдар (гуматы) - 7, гидроксикарбонды қышқылдар-0,60, аминқышқылдары-2,40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аминқышқылдары 19,0-23,4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аминқышқылдары 19,0-23,4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аминқышқылдары - 13,9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еркін аминқышқылдар - 7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жалпы-100, СаО - 15, MgO - 2, Cu (ЭДТА) -0,04, Fe (ЭДТА) - 0,05, Mn (ЭДТА) - 0,10, Zn (ЭДТА) - 0,02,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мочевинді-3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"Cульфатмочевины" (pH-Opti)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Күкірт 800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– Бор маркалы Лебозол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8-8-6 маркалы Лебозол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36 маркалы Лебозол тыңайтқы 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карбамидті -18,7, MgO - 3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Марганец нитраты 235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Магний нитраты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РапсМикс маркалы Лебозол 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еркін аминқышқылдары - 13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12,5, с.і. еркін аминқышқылдары - 6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с.і. нитратты - 2,8, мочевинді - 0,2, Zn - 7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- 5, B - 3,3 Мо - 0,5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"Альфо-Гроу" ВР минералды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"Альфо-Гроу" ВР минералды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"Астықты" маркалы "Альфо-Гроу" ВР минералды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"Бұршақты" маркалы "Альфо-Гроу" ВР минералды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Цинк" Микротыңайтқыштар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с.і. органикалық - 0,25, мочевинді - 3,25, K2O агентпен - 2,50, P2O5 - агентпен - 0,50, MgO агентпен - 0,10, B бороэтаноломин - 0,10, Cо агентпен - 0,01, Cu агентпен - 0,05, Fe сагентпен - 0,12, Mn сагентпен- 0,10, Mo агентпен - 0,03, Zn агентом - 0,12, гуминді қышқылдар (гуматы) - 7, гидроксикарбонды қышқылдар-0,60, аминқышқылдары-2,40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гуминді сұйық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Nорганикалық - 1,43, K2O - 6,2, Na - 5,2, P2O5 - 2,3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 сұйық әмбебап микротыңайтқыш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сұйық 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Ви-Агро-Бетта сұйық микротыңайтқыш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мультикомплекс" маркалы "Оракул"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бор колофермин маркалы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(с.і.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цинк колофермин маркалы "Оракул" микротыңайтқышы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(с.і. N – 5,2, SO3 – 7,3, аминқышқылдары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мыс колофермин маркалы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(с.і.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темір колофермин маркалы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(с.і. N – 7,3, SO3 – 9,3, аминқышқылдары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маргананец колофермин маркалы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(с.і. N – 3, SO3 – 7,5, аминқышқылдары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маркалы "Оракул" кешенді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молибден колофермин маркалы "Оракул" микротыңайтқышы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(с.і. N – 7,1, аминқышқылдары – 20,3)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 тыңайтқыштарды қоспағанда)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111"/>
        <w:gridCol w:w="9650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18 722 000,0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